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3D" w:rsidRDefault="00D91CA5" w:rsidP="00D91CA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214D1F">
        <w:rPr>
          <w:b/>
          <w:noProof/>
        </w:rPr>
        <w:drawing>
          <wp:inline distT="0" distB="0" distL="0" distR="0">
            <wp:extent cx="6107430" cy="8660765"/>
            <wp:effectExtent l="0" t="0" r="0" b="0"/>
            <wp:docPr id="2" name="Рисунок 2" descr="C:\Users\Светлана\Desktop\док\Attachments_vochikovo1@yandex.ru_2022-12-23_10-59-58\2022-12-23_12-58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к\Attachments_vochikovo1@yandex.ru_2022-12-23_10-59-58\2022-12-23_12-58-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66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320" w:rsidRDefault="007A2320" w:rsidP="00220FE0">
      <w:pPr>
        <w:pStyle w:val="a4"/>
        <w:rPr>
          <w:b/>
          <w:sz w:val="24"/>
          <w:szCs w:val="24"/>
        </w:rPr>
      </w:pPr>
    </w:p>
    <w:p w:rsidR="00A8651B" w:rsidRDefault="00A8651B" w:rsidP="00220FE0">
      <w:pPr>
        <w:pStyle w:val="a4"/>
        <w:rPr>
          <w:b/>
          <w:sz w:val="24"/>
          <w:szCs w:val="24"/>
        </w:rPr>
      </w:pPr>
    </w:p>
    <w:p w:rsidR="008F28F8" w:rsidRDefault="008F28F8" w:rsidP="002E655B">
      <w:pPr>
        <w:pStyle w:val="a4"/>
        <w:rPr>
          <w:rFonts w:asciiTheme="minorHAnsi" w:hAnsiTheme="minorHAnsi"/>
          <w:b/>
          <w:sz w:val="22"/>
          <w:szCs w:val="22"/>
        </w:rPr>
      </w:pPr>
    </w:p>
    <w:p w:rsidR="00720BEE" w:rsidRDefault="00720BEE" w:rsidP="002E655B">
      <w:pPr>
        <w:pStyle w:val="a4"/>
        <w:rPr>
          <w:rFonts w:asciiTheme="minorHAnsi" w:hAnsiTheme="minorHAnsi"/>
          <w:b/>
          <w:sz w:val="22"/>
          <w:szCs w:val="22"/>
        </w:rPr>
      </w:pPr>
    </w:p>
    <w:p w:rsidR="00720BEE" w:rsidRDefault="00720BEE" w:rsidP="002E655B">
      <w:pPr>
        <w:pStyle w:val="a4"/>
        <w:rPr>
          <w:rFonts w:asciiTheme="minorHAnsi" w:hAnsiTheme="minorHAnsi"/>
          <w:b/>
          <w:sz w:val="22"/>
          <w:szCs w:val="22"/>
        </w:rPr>
      </w:pPr>
    </w:p>
    <w:p w:rsidR="00D91CA5" w:rsidRDefault="00D91CA5" w:rsidP="002E655B">
      <w:pPr>
        <w:pStyle w:val="a4"/>
        <w:rPr>
          <w:rFonts w:asciiTheme="minorHAnsi" w:hAnsiTheme="minorHAnsi"/>
          <w:b/>
          <w:sz w:val="22"/>
          <w:szCs w:val="22"/>
        </w:rPr>
      </w:pPr>
    </w:p>
    <w:p w:rsidR="00673511" w:rsidRPr="00214D1F" w:rsidRDefault="00673511" w:rsidP="008F28F8">
      <w:pPr>
        <w:pStyle w:val="a4"/>
        <w:jc w:val="left"/>
        <w:rPr>
          <w:b/>
        </w:rPr>
      </w:pPr>
      <w:r w:rsidRPr="00214D1F">
        <w:rPr>
          <w:b/>
        </w:rPr>
        <w:lastRenderedPageBreak/>
        <w:t>Содержание</w:t>
      </w:r>
      <w:r w:rsidR="002E6D3D" w:rsidRPr="00214D1F">
        <w:rPr>
          <w:b/>
        </w:rPr>
        <w:t xml:space="preserve"> программы</w:t>
      </w:r>
      <w:bookmarkStart w:id="0" w:name="_GoBack"/>
      <w:bookmarkEnd w:id="0"/>
    </w:p>
    <w:p w:rsidR="00830580" w:rsidRPr="00720BEE" w:rsidRDefault="00830580" w:rsidP="008F28F8">
      <w:pPr>
        <w:pStyle w:val="a4"/>
        <w:jc w:val="left"/>
        <w:rPr>
          <w:sz w:val="24"/>
          <w:szCs w:val="24"/>
        </w:rPr>
      </w:pPr>
    </w:p>
    <w:p w:rsidR="00220FE0" w:rsidRPr="00720BEE" w:rsidRDefault="00830580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Введение</w:t>
      </w:r>
      <w:r w:rsidR="002E6D3D" w:rsidRPr="00720BEE">
        <w:rPr>
          <w:sz w:val="24"/>
          <w:szCs w:val="24"/>
        </w:rPr>
        <w:t>………………………………………………………………………</w:t>
      </w:r>
      <w:r w:rsidR="00720BEE">
        <w:rPr>
          <w:sz w:val="24"/>
          <w:szCs w:val="24"/>
        </w:rPr>
        <w:t>…………</w:t>
      </w:r>
      <w:r w:rsidR="002E6D3D" w:rsidRPr="00720BEE">
        <w:rPr>
          <w:sz w:val="24"/>
          <w:szCs w:val="24"/>
        </w:rPr>
        <w:t>3</w:t>
      </w:r>
    </w:p>
    <w:p w:rsidR="00830580" w:rsidRPr="00720BEE" w:rsidRDefault="00830580" w:rsidP="008F28F8">
      <w:pPr>
        <w:pStyle w:val="a4"/>
        <w:jc w:val="left"/>
        <w:rPr>
          <w:sz w:val="24"/>
          <w:szCs w:val="24"/>
        </w:rPr>
      </w:pPr>
    </w:p>
    <w:p w:rsidR="00220FE0" w:rsidRPr="00720BEE" w:rsidRDefault="000364AC" w:rsidP="008F28F8">
      <w:pPr>
        <w:pStyle w:val="a4"/>
        <w:jc w:val="left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  <w:r w:rsidR="00FD1EFE">
        <w:rPr>
          <w:sz w:val="24"/>
          <w:szCs w:val="24"/>
        </w:rPr>
        <w:t xml:space="preserve"> </w:t>
      </w:r>
      <w:r w:rsidR="00673511" w:rsidRPr="00720BEE">
        <w:rPr>
          <w:sz w:val="24"/>
          <w:szCs w:val="24"/>
        </w:rPr>
        <w:t>Целевой раздел</w:t>
      </w:r>
      <w:r w:rsidR="002E6D3D" w:rsidRPr="00720BEE">
        <w:rPr>
          <w:sz w:val="24"/>
          <w:szCs w:val="24"/>
        </w:rPr>
        <w:t xml:space="preserve"> образовательной программы.</w:t>
      </w:r>
      <w:proofErr w:type="gramEnd"/>
    </w:p>
    <w:p w:rsidR="00220FE0" w:rsidRPr="00720BEE" w:rsidRDefault="00673511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 xml:space="preserve">1.Пояснительная записка </w:t>
      </w:r>
      <w:r w:rsidR="002E6D3D" w:rsidRPr="00720BEE">
        <w:rPr>
          <w:sz w:val="24"/>
          <w:szCs w:val="24"/>
        </w:rPr>
        <w:t>……………………………………………………</w:t>
      </w:r>
      <w:r w:rsidR="006A1B2E" w:rsidRPr="00720BEE">
        <w:rPr>
          <w:sz w:val="24"/>
          <w:szCs w:val="24"/>
        </w:rPr>
        <w:t>………</w:t>
      </w:r>
      <w:r w:rsidR="00720BEE">
        <w:rPr>
          <w:sz w:val="24"/>
          <w:szCs w:val="24"/>
        </w:rPr>
        <w:t xml:space="preserve">……………………………… </w:t>
      </w:r>
      <w:r w:rsidR="002E6D3D" w:rsidRPr="00720BEE">
        <w:rPr>
          <w:sz w:val="24"/>
          <w:szCs w:val="24"/>
        </w:rPr>
        <w:t>4</w:t>
      </w:r>
    </w:p>
    <w:p w:rsidR="00220FE0" w:rsidRPr="00720BEE" w:rsidRDefault="00673511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1.</w:t>
      </w:r>
      <w:r w:rsidR="002E6D3D" w:rsidRPr="00720BEE">
        <w:rPr>
          <w:sz w:val="24"/>
          <w:szCs w:val="24"/>
        </w:rPr>
        <w:t>1</w:t>
      </w:r>
      <w:r w:rsidR="00431BF8" w:rsidRPr="00720BEE">
        <w:rPr>
          <w:sz w:val="24"/>
          <w:szCs w:val="24"/>
        </w:rPr>
        <w:t>.</w:t>
      </w:r>
      <w:r w:rsidR="002E6D3D" w:rsidRPr="00720BEE">
        <w:rPr>
          <w:sz w:val="24"/>
          <w:szCs w:val="24"/>
        </w:rPr>
        <w:t>Цели и задачи реализации П</w:t>
      </w:r>
      <w:r w:rsidR="00431BF8" w:rsidRPr="00720BEE">
        <w:rPr>
          <w:sz w:val="24"/>
          <w:szCs w:val="24"/>
        </w:rPr>
        <w:t>рограммы</w:t>
      </w:r>
      <w:r w:rsidR="002E6D3D" w:rsidRPr="00720BEE">
        <w:rPr>
          <w:sz w:val="24"/>
          <w:szCs w:val="24"/>
        </w:rPr>
        <w:t>………………………………</w:t>
      </w:r>
      <w:r w:rsidR="009324F6" w:rsidRPr="00720BEE">
        <w:rPr>
          <w:sz w:val="24"/>
          <w:szCs w:val="24"/>
        </w:rPr>
        <w:t>…</w:t>
      </w:r>
      <w:r w:rsidR="00D22700" w:rsidRPr="00720BEE">
        <w:rPr>
          <w:sz w:val="24"/>
          <w:szCs w:val="24"/>
        </w:rPr>
        <w:t>…………………………………</w:t>
      </w:r>
      <w:r w:rsidR="00720BEE">
        <w:rPr>
          <w:sz w:val="24"/>
          <w:szCs w:val="24"/>
        </w:rPr>
        <w:t>………….</w:t>
      </w:r>
      <w:r w:rsidR="002E6D3D" w:rsidRPr="00720BEE">
        <w:rPr>
          <w:sz w:val="24"/>
          <w:szCs w:val="24"/>
        </w:rPr>
        <w:t>5</w:t>
      </w:r>
    </w:p>
    <w:p w:rsidR="00431BF8" w:rsidRPr="00720BEE" w:rsidRDefault="00673511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1.</w:t>
      </w:r>
      <w:r w:rsidR="002E6D3D" w:rsidRPr="00720BEE">
        <w:rPr>
          <w:sz w:val="24"/>
          <w:szCs w:val="24"/>
        </w:rPr>
        <w:t>2</w:t>
      </w:r>
      <w:r w:rsidR="00431BF8" w:rsidRPr="00720BEE">
        <w:rPr>
          <w:sz w:val="24"/>
          <w:szCs w:val="24"/>
        </w:rPr>
        <w:t>.</w:t>
      </w:r>
      <w:r w:rsidR="00510F7A" w:rsidRPr="00720BEE">
        <w:rPr>
          <w:sz w:val="24"/>
          <w:szCs w:val="24"/>
        </w:rPr>
        <w:t>Принципы и п</w:t>
      </w:r>
      <w:r w:rsidR="00720BEE">
        <w:rPr>
          <w:sz w:val="24"/>
          <w:szCs w:val="24"/>
        </w:rPr>
        <w:t>одходы к формированию Программы……………………………..</w:t>
      </w:r>
      <w:r w:rsidR="0060003D" w:rsidRPr="00720BEE">
        <w:rPr>
          <w:sz w:val="24"/>
          <w:szCs w:val="24"/>
        </w:rPr>
        <w:t>6</w:t>
      </w:r>
    </w:p>
    <w:p w:rsidR="00BD45E6" w:rsidRPr="00720BEE" w:rsidRDefault="00510F7A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1.3</w:t>
      </w:r>
      <w:r w:rsidR="00431BF8" w:rsidRPr="00720BEE">
        <w:rPr>
          <w:sz w:val="24"/>
          <w:szCs w:val="24"/>
        </w:rPr>
        <w:t>. Значимые</w:t>
      </w:r>
      <w:r w:rsidRPr="00720BEE">
        <w:rPr>
          <w:sz w:val="24"/>
          <w:szCs w:val="24"/>
        </w:rPr>
        <w:t xml:space="preserve"> для разработки Программы</w:t>
      </w:r>
      <w:r w:rsidR="00431BF8" w:rsidRPr="00720BEE">
        <w:rPr>
          <w:sz w:val="24"/>
          <w:szCs w:val="24"/>
        </w:rPr>
        <w:t xml:space="preserve"> характеристики </w:t>
      </w:r>
      <w:r w:rsidR="006A1B2E" w:rsidRPr="00720BEE">
        <w:rPr>
          <w:sz w:val="24"/>
          <w:szCs w:val="24"/>
        </w:rPr>
        <w:t>……</w:t>
      </w:r>
      <w:r w:rsidR="005103B2">
        <w:rPr>
          <w:sz w:val="24"/>
          <w:szCs w:val="24"/>
        </w:rPr>
        <w:t>…………………</w:t>
      </w:r>
      <w:r w:rsidR="006A1B2E" w:rsidRPr="00720BEE">
        <w:rPr>
          <w:sz w:val="24"/>
          <w:szCs w:val="24"/>
        </w:rPr>
        <w:t>7-10</w:t>
      </w:r>
    </w:p>
    <w:p w:rsidR="00673511" w:rsidRPr="00720BEE" w:rsidRDefault="00510F7A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1</w:t>
      </w:r>
      <w:r w:rsidR="00673511" w:rsidRPr="00720BEE">
        <w:rPr>
          <w:sz w:val="24"/>
          <w:szCs w:val="24"/>
        </w:rPr>
        <w:t>.</w:t>
      </w:r>
      <w:r w:rsidRPr="00720BEE">
        <w:rPr>
          <w:sz w:val="24"/>
          <w:szCs w:val="24"/>
        </w:rPr>
        <w:t>4.</w:t>
      </w:r>
      <w:r w:rsidR="00673511" w:rsidRPr="00720BEE">
        <w:rPr>
          <w:sz w:val="24"/>
          <w:szCs w:val="24"/>
        </w:rPr>
        <w:t xml:space="preserve">Планируемые результаты освоения  </w:t>
      </w:r>
      <w:r w:rsidRPr="00720BEE">
        <w:rPr>
          <w:sz w:val="24"/>
          <w:szCs w:val="24"/>
        </w:rPr>
        <w:t>Программы</w:t>
      </w:r>
      <w:r w:rsidR="00720BEE">
        <w:rPr>
          <w:sz w:val="24"/>
          <w:szCs w:val="24"/>
        </w:rPr>
        <w:t xml:space="preserve"> (целевые </w:t>
      </w:r>
      <w:r w:rsidRPr="00720BEE">
        <w:rPr>
          <w:sz w:val="24"/>
          <w:szCs w:val="24"/>
        </w:rPr>
        <w:t>о</w:t>
      </w:r>
      <w:r w:rsidR="0060003D" w:rsidRPr="00720BEE">
        <w:rPr>
          <w:sz w:val="24"/>
          <w:szCs w:val="24"/>
        </w:rPr>
        <w:t>р</w:t>
      </w:r>
      <w:r w:rsidR="008E632F" w:rsidRPr="00720BEE">
        <w:rPr>
          <w:sz w:val="24"/>
          <w:szCs w:val="24"/>
        </w:rPr>
        <w:t>иентиры)……………………………………………………</w:t>
      </w:r>
      <w:r w:rsidR="006A1B2E" w:rsidRPr="00720BEE">
        <w:rPr>
          <w:sz w:val="24"/>
          <w:szCs w:val="24"/>
        </w:rPr>
        <w:t>…………</w:t>
      </w:r>
      <w:r w:rsidR="005103B2">
        <w:rPr>
          <w:sz w:val="24"/>
          <w:szCs w:val="24"/>
        </w:rPr>
        <w:t>…………...</w:t>
      </w:r>
      <w:r w:rsidR="006A1B2E" w:rsidRPr="00720BEE">
        <w:rPr>
          <w:sz w:val="24"/>
          <w:szCs w:val="24"/>
        </w:rPr>
        <w:t>11</w:t>
      </w:r>
      <w:r w:rsidR="008E632F" w:rsidRPr="00720BEE">
        <w:rPr>
          <w:sz w:val="24"/>
          <w:szCs w:val="24"/>
        </w:rPr>
        <w:t>-</w:t>
      </w:r>
      <w:r w:rsidR="0060003D" w:rsidRPr="00720BEE">
        <w:rPr>
          <w:sz w:val="24"/>
          <w:szCs w:val="24"/>
        </w:rPr>
        <w:t>1</w:t>
      </w:r>
      <w:r w:rsidR="006A1B2E" w:rsidRPr="00720BEE">
        <w:rPr>
          <w:sz w:val="24"/>
          <w:szCs w:val="24"/>
        </w:rPr>
        <w:t>5</w:t>
      </w:r>
    </w:p>
    <w:p w:rsidR="00220FE0" w:rsidRPr="00720BEE" w:rsidRDefault="00220FE0" w:rsidP="008F28F8">
      <w:pPr>
        <w:pStyle w:val="a4"/>
        <w:jc w:val="left"/>
        <w:rPr>
          <w:sz w:val="24"/>
          <w:szCs w:val="24"/>
        </w:rPr>
      </w:pPr>
    </w:p>
    <w:p w:rsidR="00673511" w:rsidRPr="00720BEE" w:rsidRDefault="000364AC" w:rsidP="008F28F8">
      <w:pPr>
        <w:pStyle w:val="a4"/>
        <w:jc w:val="left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 w:rsidR="00673511" w:rsidRPr="00720BEE">
        <w:rPr>
          <w:sz w:val="24"/>
          <w:szCs w:val="24"/>
        </w:rPr>
        <w:t>Содержательный</w:t>
      </w:r>
      <w:r w:rsidR="006E366E" w:rsidRPr="00720BEE">
        <w:rPr>
          <w:sz w:val="24"/>
          <w:szCs w:val="24"/>
        </w:rPr>
        <w:t xml:space="preserve">  раздел</w:t>
      </w:r>
      <w:proofErr w:type="gramEnd"/>
      <w:r w:rsidR="006E366E" w:rsidRPr="00720BEE">
        <w:rPr>
          <w:sz w:val="24"/>
          <w:szCs w:val="24"/>
        </w:rPr>
        <w:t xml:space="preserve"> </w:t>
      </w:r>
      <w:r w:rsidR="00510F7A" w:rsidRPr="00720BEE">
        <w:rPr>
          <w:sz w:val="24"/>
          <w:szCs w:val="24"/>
        </w:rPr>
        <w:t>образовательной программы.</w:t>
      </w:r>
    </w:p>
    <w:p w:rsidR="00BD45E6" w:rsidRPr="00720BEE" w:rsidRDefault="00BD45E6" w:rsidP="008F28F8">
      <w:pPr>
        <w:pStyle w:val="a4"/>
        <w:jc w:val="left"/>
        <w:rPr>
          <w:sz w:val="24"/>
          <w:szCs w:val="24"/>
        </w:rPr>
      </w:pPr>
    </w:p>
    <w:p w:rsidR="00BD45E6" w:rsidRPr="00720BEE" w:rsidRDefault="00510F7A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Особенности осуществлен</w:t>
      </w:r>
      <w:r w:rsidR="0060003D" w:rsidRPr="00720BEE">
        <w:rPr>
          <w:sz w:val="24"/>
          <w:szCs w:val="24"/>
        </w:rPr>
        <w:t>ия о</w:t>
      </w:r>
      <w:r w:rsidR="00D22700" w:rsidRPr="00720BEE">
        <w:rPr>
          <w:sz w:val="24"/>
          <w:szCs w:val="24"/>
        </w:rPr>
        <w:t>бразов</w:t>
      </w:r>
      <w:r w:rsidR="00720BEE">
        <w:rPr>
          <w:sz w:val="24"/>
          <w:szCs w:val="24"/>
        </w:rPr>
        <w:t>ательного процесса………………………</w:t>
      </w:r>
      <w:r w:rsidR="005103B2">
        <w:rPr>
          <w:sz w:val="24"/>
          <w:szCs w:val="24"/>
        </w:rPr>
        <w:t>..</w:t>
      </w:r>
      <w:r w:rsidR="00B840B8">
        <w:rPr>
          <w:sz w:val="24"/>
          <w:szCs w:val="24"/>
        </w:rPr>
        <w:t>15-16</w:t>
      </w:r>
    </w:p>
    <w:p w:rsidR="00BD45E6" w:rsidRPr="00720BEE" w:rsidRDefault="00720BEE" w:rsidP="008F28F8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</w:t>
      </w:r>
      <w:r w:rsidR="006A7CF9" w:rsidRPr="00720BEE">
        <w:rPr>
          <w:sz w:val="24"/>
          <w:szCs w:val="24"/>
        </w:rPr>
        <w:t>области</w:t>
      </w:r>
      <w:r w:rsidR="002C7C3C" w:rsidRPr="00720BEE">
        <w:rPr>
          <w:sz w:val="24"/>
          <w:szCs w:val="24"/>
        </w:rPr>
        <w:t>………………………</w:t>
      </w:r>
      <w:r w:rsidR="006A7CF9" w:rsidRPr="00720BEE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</w:t>
      </w:r>
      <w:r w:rsidR="00B840B8">
        <w:rPr>
          <w:sz w:val="24"/>
          <w:szCs w:val="24"/>
        </w:rPr>
        <w:t>17</w:t>
      </w:r>
    </w:p>
    <w:p w:rsidR="002C7C3C" w:rsidRPr="00720BEE" w:rsidRDefault="002C7C3C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2.1.Образовательная область «Социально – коммуникативное</w:t>
      </w:r>
      <w:r w:rsidR="00720BEE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развитие»…………………………………………………………………</w:t>
      </w:r>
      <w:r w:rsidR="00B840B8">
        <w:rPr>
          <w:sz w:val="24"/>
          <w:szCs w:val="24"/>
        </w:rPr>
        <w:t>…………..</w:t>
      </w:r>
      <w:r w:rsidR="00D22700" w:rsidRPr="00720BEE">
        <w:rPr>
          <w:sz w:val="24"/>
          <w:szCs w:val="24"/>
        </w:rPr>
        <w:t>1</w:t>
      </w:r>
      <w:r w:rsidR="00B840B8">
        <w:rPr>
          <w:sz w:val="24"/>
          <w:szCs w:val="24"/>
        </w:rPr>
        <w:t>7-18</w:t>
      </w:r>
    </w:p>
    <w:p w:rsidR="002C7C3C" w:rsidRPr="00720BEE" w:rsidRDefault="002C7C3C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2.2.  Образовательная область «Познавательное развитие»…………</w:t>
      </w:r>
      <w:r w:rsidR="00720BEE">
        <w:rPr>
          <w:sz w:val="24"/>
          <w:szCs w:val="24"/>
        </w:rPr>
        <w:t>……………….</w:t>
      </w:r>
      <w:r w:rsidR="00B840B8">
        <w:rPr>
          <w:sz w:val="24"/>
          <w:szCs w:val="24"/>
        </w:rPr>
        <w:t>18</w:t>
      </w:r>
    </w:p>
    <w:p w:rsidR="002C7C3C" w:rsidRPr="00720BEE" w:rsidRDefault="002C7C3C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2.3.Образовательная область</w:t>
      </w:r>
      <w:r w:rsidR="006A1B2E" w:rsidRPr="00720BEE">
        <w:rPr>
          <w:sz w:val="24"/>
          <w:szCs w:val="24"/>
        </w:rPr>
        <w:t xml:space="preserve"> «Речевое развитие»………………… </w:t>
      </w:r>
      <w:r w:rsidR="005103B2">
        <w:rPr>
          <w:sz w:val="24"/>
          <w:szCs w:val="24"/>
        </w:rPr>
        <w:t>……………...</w:t>
      </w:r>
      <w:r w:rsidR="00B840B8">
        <w:rPr>
          <w:sz w:val="24"/>
          <w:szCs w:val="24"/>
        </w:rPr>
        <w:t>19-20</w:t>
      </w:r>
    </w:p>
    <w:p w:rsidR="002C7C3C" w:rsidRPr="00720BEE" w:rsidRDefault="002C7C3C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 xml:space="preserve">2.4.Образовательноя область «Художественно – </w:t>
      </w:r>
      <w:proofErr w:type="gramStart"/>
      <w:r w:rsidRPr="00720BEE">
        <w:rPr>
          <w:sz w:val="24"/>
          <w:szCs w:val="24"/>
        </w:rPr>
        <w:t>эстетическое</w:t>
      </w:r>
      <w:proofErr w:type="gramEnd"/>
    </w:p>
    <w:p w:rsidR="002C7C3C" w:rsidRPr="00720BEE" w:rsidRDefault="002C7C3C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разв</w:t>
      </w:r>
      <w:r w:rsidR="0060003D" w:rsidRPr="00720BEE">
        <w:rPr>
          <w:sz w:val="24"/>
          <w:szCs w:val="24"/>
        </w:rPr>
        <w:t>итие»…</w:t>
      </w:r>
      <w:r w:rsidR="006A1B2E" w:rsidRPr="00720BEE">
        <w:rPr>
          <w:sz w:val="24"/>
          <w:szCs w:val="24"/>
        </w:rPr>
        <w:t>…………………………………………………………</w:t>
      </w:r>
      <w:r w:rsidR="005103B2">
        <w:rPr>
          <w:sz w:val="24"/>
          <w:szCs w:val="24"/>
        </w:rPr>
        <w:t>..………………</w:t>
      </w:r>
      <w:r w:rsidR="000364AC">
        <w:rPr>
          <w:sz w:val="24"/>
          <w:szCs w:val="24"/>
        </w:rPr>
        <w:t>20</w:t>
      </w:r>
      <w:r w:rsidR="00AD65E3" w:rsidRPr="00720BEE">
        <w:rPr>
          <w:sz w:val="24"/>
          <w:szCs w:val="24"/>
        </w:rPr>
        <w:t>-2</w:t>
      </w:r>
      <w:r w:rsidR="000364AC">
        <w:rPr>
          <w:sz w:val="24"/>
          <w:szCs w:val="24"/>
        </w:rPr>
        <w:t>1</w:t>
      </w:r>
    </w:p>
    <w:p w:rsidR="002C7C3C" w:rsidRPr="00720BEE" w:rsidRDefault="002C7C3C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2.5. Образ</w:t>
      </w:r>
      <w:r w:rsidR="00720BEE">
        <w:rPr>
          <w:sz w:val="24"/>
          <w:szCs w:val="24"/>
        </w:rPr>
        <w:t xml:space="preserve">овательная  область «Физическое </w:t>
      </w:r>
      <w:r w:rsidRPr="00720BEE">
        <w:rPr>
          <w:sz w:val="24"/>
          <w:szCs w:val="24"/>
        </w:rPr>
        <w:t>развитие»………………</w:t>
      </w:r>
      <w:r w:rsidR="000364AC">
        <w:rPr>
          <w:sz w:val="24"/>
          <w:szCs w:val="24"/>
        </w:rPr>
        <w:t>…………...21-22</w:t>
      </w:r>
    </w:p>
    <w:p w:rsidR="000364AC" w:rsidRDefault="000364AC" w:rsidP="008F28F8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BD45E6" w:rsidRPr="00720BEE">
        <w:rPr>
          <w:sz w:val="24"/>
          <w:szCs w:val="24"/>
        </w:rPr>
        <w:t>Формы, способы, методы и средства реализации</w:t>
      </w:r>
      <w:r w:rsidR="00720BEE">
        <w:rPr>
          <w:sz w:val="24"/>
          <w:szCs w:val="24"/>
        </w:rPr>
        <w:t xml:space="preserve"> </w:t>
      </w:r>
      <w:r w:rsidR="00BD45E6" w:rsidRPr="00720BEE">
        <w:rPr>
          <w:sz w:val="24"/>
          <w:szCs w:val="24"/>
        </w:rPr>
        <w:t xml:space="preserve">программы с учётом </w:t>
      </w:r>
      <w:proofErr w:type="gramStart"/>
      <w:r w:rsidR="00BD45E6" w:rsidRPr="00720BEE">
        <w:rPr>
          <w:sz w:val="24"/>
          <w:szCs w:val="24"/>
        </w:rPr>
        <w:t>возрастных</w:t>
      </w:r>
      <w:proofErr w:type="gramEnd"/>
      <w:r w:rsidR="00BD45E6" w:rsidRPr="00720BEE">
        <w:rPr>
          <w:sz w:val="24"/>
          <w:szCs w:val="24"/>
        </w:rPr>
        <w:t xml:space="preserve"> </w:t>
      </w:r>
    </w:p>
    <w:p w:rsidR="00720BEE" w:rsidRDefault="00BD45E6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 xml:space="preserve"> и индивидуальных</w:t>
      </w:r>
      <w:r w:rsidR="00720BEE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особенностей воспитанников, специфики их</w:t>
      </w:r>
      <w:r w:rsidR="00720BEE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образовательных</w:t>
      </w:r>
    </w:p>
    <w:p w:rsidR="00BD45E6" w:rsidRPr="00720BEE" w:rsidRDefault="00BD45E6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 xml:space="preserve"> потребностей и интересов</w:t>
      </w:r>
      <w:r w:rsidR="006E366E" w:rsidRPr="00720BEE">
        <w:rPr>
          <w:sz w:val="24"/>
          <w:szCs w:val="24"/>
        </w:rPr>
        <w:t>……………………</w:t>
      </w:r>
      <w:r w:rsidR="00D22700" w:rsidRPr="00720BEE">
        <w:rPr>
          <w:sz w:val="24"/>
          <w:szCs w:val="24"/>
        </w:rPr>
        <w:t>…………………………………</w:t>
      </w:r>
      <w:r w:rsidR="000364AC">
        <w:rPr>
          <w:sz w:val="24"/>
          <w:szCs w:val="24"/>
        </w:rPr>
        <w:t>…...22-24</w:t>
      </w:r>
    </w:p>
    <w:p w:rsidR="00BD45E6" w:rsidRPr="00720BEE" w:rsidRDefault="00A8651B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Взаимодействие взрослых с детьми…………………………………</w:t>
      </w:r>
      <w:r w:rsidR="00720BEE">
        <w:rPr>
          <w:sz w:val="24"/>
          <w:szCs w:val="24"/>
        </w:rPr>
        <w:t>………………</w:t>
      </w:r>
      <w:r w:rsidR="000364AC">
        <w:rPr>
          <w:sz w:val="24"/>
          <w:szCs w:val="24"/>
        </w:rPr>
        <w:t>24-25</w:t>
      </w:r>
    </w:p>
    <w:p w:rsidR="00A8651B" w:rsidRPr="00720BEE" w:rsidRDefault="00AD65E3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Коррек</w:t>
      </w:r>
      <w:r w:rsidR="00A8651B" w:rsidRPr="00720BEE">
        <w:rPr>
          <w:sz w:val="24"/>
          <w:szCs w:val="24"/>
        </w:rPr>
        <w:t>ционная работа……………………………………………</w:t>
      </w:r>
      <w:r w:rsidR="000364AC">
        <w:rPr>
          <w:sz w:val="24"/>
          <w:szCs w:val="24"/>
        </w:rPr>
        <w:t>…………………..25-26</w:t>
      </w:r>
    </w:p>
    <w:p w:rsidR="00BD45E6" w:rsidRPr="00720BEE" w:rsidRDefault="00A8651B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Способы поддержки детской инициативы в освоении Программы……</w:t>
      </w:r>
      <w:r w:rsidR="000364AC">
        <w:rPr>
          <w:sz w:val="24"/>
          <w:szCs w:val="24"/>
        </w:rPr>
        <w:t>………… 27-29</w:t>
      </w:r>
    </w:p>
    <w:p w:rsidR="00A8651B" w:rsidRPr="00720BEE" w:rsidRDefault="00A8651B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Система работы с детьми раннего возраста……………</w:t>
      </w:r>
      <w:r w:rsidR="00720BEE">
        <w:rPr>
          <w:sz w:val="24"/>
          <w:szCs w:val="24"/>
        </w:rPr>
        <w:t>……………………………</w:t>
      </w:r>
      <w:r w:rsidR="000364AC">
        <w:rPr>
          <w:sz w:val="24"/>
          <w:szCs w:val="24"/>
        </w:rPr>
        <w:t>29-31</w:t>
      </w:r>
    </w:p>
    <w:p w:rsidR="00AD65E3" w:rsidRPr="00720BEE" w:rsidRDefault="00AD65E3" w:rsidP="008F28F8">
      <w:pPr>
        <w:pStyle w:val="a4"/>
        <w:jc w:val="left"/>
        <w:rPr>
          <w:sz w:val="24"/>
          <w:szCs w:val="24"/>
        </w:rPr>
      </w:pPr>
    </w:p>
    <w:p w:rsidR="00673511" w:rsidRPr="00720BEE" w:rsidRDefault="00BD45E6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III.</w:t>
      </w:r>
      <w:r w:rsidR="00673511" w:rsidRPr="00720BEE">
        <w:rPr>
          <w:sz w:val="24"/>
          <w:szCs w:val="24"/>
        </w:rPr>
        <w:tab/>
      </w:r>
      <w:r w:rsidRPr="00720BEE">
        <w:rPr>
          <w:sz w:val="24"/>
          <w:szCs w:val="24"/>
        </w:rPr>
        <w:t>Организационный раздел</w:t>
      </w:r>
      <w:r w:rsidR="006E366E" w:rsidRPr="00720BEE">
        <w:rPr>
          <w:sz w:val="24"/>
          <w:szCs w:val="24"/>
        </w:rPr>
        <w:t xml:space="preserve"> образовательной программы.</w:t>
      </w:r>
    </w:p>
    <w:p w:rsidR="006E366E" w:rsidRPr="00720BEE" w:rsidRDefault="006E366E" w:rsidP="008F28F8">
      <w:pPr>
        <w:pStyle w:val="a4"/>
        <w:jc w:val="left"/>
        <w:rPr>
          <w:sz w:val="24"/>
          <w:szCs w:val="24"/>
        </w:rPr>
      </w:pPr>
    </w:p>
    <w:p w:rsidR="00673511" w:rsidRPr="00720BEE" w:rsidRDefault="006E366E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1.Материально –</w:t>
      </w:r>
      <w:r w:rsidR="00263994" w:rsidRPr="00720BEE">
        <w:rPr>
          <w:sz w:val="24"/>
          <w:szCs w:val="24"/>
        </w:rPr>
        <w:t xml:space="preserve"> техническое обеспечение П</w:t>
      </w:r>
      <w:r w:rsidRPr="00720BEE">
        <w:rPr>
          <w:sz w:val="24"/>
          <w:szCs w:val="24"/>
        </w:rPr>
        <w:t>рограммы…………………</w:t>
      </w:r>
      <w:r w:rsidR="00AD65E3" w:rsidRPr="00720BEE">
        <w:rPr>
          <w:sz w:val="24"/>
          <w:szCs w:val="24"/>
        </w:rPr>
        <w:t>…</w:t>
      </w:r>
      <w:r w:rsidR="005103B2">
        <w:rPr>
          <w:sz w:val="24"/>
          <w:szCs w:val="24"/>
        </w:rPr>
        <w:t>…………</w:t>
      </w:r>
      <w:r w:rsidR="000364AC">
        <w:rPr>
          <w:sz w:val="24"/>
          <w:szCs w:val="24"/>
        </w:rPr>
        <w:t>31</w:t>
      </w:r>
    </w:p>
    <w:p w:rsidR="00673511" w:rsidRPr="00720BEE" w:rsidRDefault="006E366E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2. Организация развивающей предметно – пространственной среды…</w:t>
      </w:r>
      <w:r w:rsidR="00720BEE">
        <w:rPr>
          <w:sz w:val="24"/>
          <w:szCs w:val="24"/>
        </w:rPr>
        <w:t>…………</w:t>
      </w:r>
      <w:r w:rsidR="005103B2">
        <w:rPr>
          <w:sz w:val="24"/>
          <w:szCs w:val="24"/>
        </w:rPr>
        <w:t>..</w:t>
      </w:r>
      <w:r w:rsidR="00720BEE">
        <w:rPr>
          <w:sz w:val="24"/>
          <w:szCs w:val="24"/>
        </w:rPr>
        <w:t>3</w:t>
      </w:r>
      <w:r w:rsidR="000364AC">
        <w:rPr>
          <w:sz w:val="24"/>
          <w:szCs w:val="24"/>
        </w:rPr>
        <w:t>2-35</w:t>
      </w:r>
    </w:p>
    <w:p w:rsidR="00673511" w:rsidRPr="00720BEE" w:rsidRDefault="006E366E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3.</w:t>
      </w:r>
      <w:r w:rsidR="000B42D1" w:rsidRPr="00720BEE">
        <w:rPr>
          <w:sz w:val="24"/>
          <w:szCs w:val="24"/>
        </w:rPr>
        <w:t>Организация режима пребывания детей в дошкольной группе……</w:t>
      </w:r>
      <w:r w:rsidR="005103B2">
        <w:rPr>
          <w:sz w:val="24"/>
          <w:szCs w:val="24"/>
        </w:rPr>
        <w:t>…………….</w:t>
      </w:r>
      <w:r w:rsidR="000364AC">
        <w:rPr>
          <w:sz w:val="24"/>
          <w:szCs w:val="24"/>
        </w:rPr>
        <w:t>35-38</w:t>
      </w:r>
    </w:p>
    <w:p w:rsidR="00673511" w:rsidRPr="00720BEE" w:rsidRDefault="000B42D1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4.Особенности традиционных событий, праздников, мероприятий……</w:t>
      </w:r>
      <w:r w:rsidR="00507B37" w:rsidRPr="00720BEE">
        <w:rPr>
          <w:sz w:val="24"/>
          <w:szCs w:val="24"/>
        </w:rPr>
        <w:t>…</w:t>
      </w:r>
      <w:r w:rsidR="005103B2">
        <w:rPr>
          <w:sz w:val="24"/>
          <w:szCs w:val="24"/>
        </w:rPr>
        <w:t>………</w:t>
      </w:r>
      <w:r w:rsidR="000364AC">
        <w:rPr>
          <w:sz w:val="24"/>
          <w:szCs w:val="24"/>
        </w:rPr>
        <w:t>…..39</w:t>
      </w:r>
    </w:p>
    <w:p w:rsidR="00673511" w:rsidRPr="00720BEE" w:rsidRDefault="000B42D1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5. Особенности проведения педагогического мониторинга……………...</w:t>
      </w:r>
      <w:r w:rsidR="00507B37" w:rsidRPr="00720BEE">
        <w:rPr>
          <w:sz w:val="24"/>
          <w:szCs w:val="24"/>
        </w:rPr>
        <w:t>...</w:t>
      </w:r>
      <w:r w:rsidR="00720BEE">
        <w:rPr>
          <w:sz w:val="24"/>
          <w:szCs w:val="24"/>
        </w:rPr>
        <w:t>.................</w:t>
      </w:r>
      <w:r w:rsidR="000364AC">
        <w:rPr>
          <w:sz w:val="24"/>
          <w:szCs w:val="24"/>
        </w:rPr>
        <w:t>39</w:t>
      </w:r>
    </w:p>
    <w:p w:rsidR="006E366E" w:rsidRPr="00720BEE" w:rsidRDefault="000B42D1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6. Кадровые условия реализации</w:t>
      </w:r>
      <w:r w:rsidR="009324F6" w:rsidRPr="00720BEE">
        <w:rPr>
          <w:sz w:val="24"/>
          <w:szCs w:val="24"/>
        </w:rPr>
        <w:t xml:space="preserve"> Программы……………………………</w:t>
      </w:r>
      <w:r w:rsidR="00507B37" w:rsidRPr="00720BEE">
        <w:rPr>
          <w:sz w:val="24"/>
          <w:szCs w:val="24"/>
        </w:rPr>
        <w:t>…</w:t>
      </w:r>
      <w:r w:rsidR="005103B2">
        <w:rPr>
          <w:sz w:val="24"/>
          <w:szCs w:val="24"/>
        </w:rPr>
        <w:t>……….</w:t>
      </w:r>
      <w:r w:rsidR="000364AC">
        <w:rPr>
          <w:sz w:val="24"/>
          <w:szCs w:val="24"/>
        </w:rPr>
        <w:t>40-41</w:t>
      </w:r>
    </w:p>
    <w:p w:rsidR="006E366E" w:rsidRPr="00720BEE" w:rsidRDefault="009324F6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7.Финансовые условия реализации Программы…………………………</w:t>
      </w:r>
      <w:r w:rsidR="00507B37" w:rsidRPr="00720BEE">
        <w:rPr>
          <w:sz w:val="24"/>
          <w:szCs w:val="24"/>
        </w:rPr>
        <w:t>…</w:t>
      </w:r>
      <w:r w:rsidR="005103B2">
        <w:rPr>
          <w:sz w:val="24"/>
          <w:szCs w:val="24"/>
        </w:rPr>
        <w:t>……….</w:t>
      </w:r>
      <w:r w:rsidR="00507B37" w:rsidRPr="00720BEE">
        <w:rPr>
          <w:sz w:val="24"/>
          <w:szCs w:val="24"/>
        </w:rPr>
        <w:t>4</w:t>
      </w:r>
      <w:r w:rsidR="000364AC">
        <w:rPr>
          <w:sz w:val="24"/>
          <w:szCs w:val="24"/>
        </w:rPr>
        <w:t>1-44</w:t>
      </w:r>
    </w:p>
    <w:p w:rsidR="00507B37" w:rsidRPr="00720BEE" w:rsidRDefault="006A7CF9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8.Психолого – педагогические условия реализации Программы</w:t>
      </w:r>
      <w:r w:rsidR="00720BEE">
        <w:rPr>
          <w:sz w:val="24"/>
          <w:szCs w:val="24"/>
        </w:rPr>
        <w:t>……………………...</w:t>
      </w:r>
      <w:r w:rsidR="000364AC">
        <w:rPr>
          <w:sz w:val="24"/>
          <w:szCs w:val="24"/>
        </w:rPr>
        <w:t>44</w:t>
      </w:r>
    </w:p>
    <w:p w:rsidR="0048066E" w:rsidRPr="00720BEE" w:rsidRDefault="00507B37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9.Перечень литературных источников</w:t>
      </w:r>
      <w:r w:rsidR="006A7CF9" w:rsidRPr="00720BEE">
        <w:rPr>
          <w:sz w:val="24"/>
          <w:szCs w:val="24"/>
        </w:rPr>
        <w:t>………...</w:t>
      </w:r>
      <w:r w:rsidRPr="00720BEE">
        <w:rPr>
          <w:sz w:val="24"/>
          <w:szCs w:val="24"/>
        </w:rPr>
        <w:t>...........</w:t>
      </w:r>
      <w:r w:rsidR="00D22700" w:rsidRPr="00720BEE">
        <w:rPr>
          <w:sz w:val="24"/>
          <w:szCs w:val="24"/>
        </w:rPr>
        <w:t>..............................</w:t>
      </w:r>
      <w:r w:rsidR="00720BEE">
        <w:rPr>
          <w:sz w:val="24"/>
          <w:szCs w:val="24"/>
        </w:rPr>
        <w:t>......................</w:t>
      </w:r>
      <w:r w:rsidR="00DF3CE9">
        <w:rPr>
          <w:sz w:val="24"/>
          <w:szCs w:val="24"/>
        </w:rPr>
        <w:t>45</w:t>
      </w:r>
    </w:p>
    <w:p w:rsidR="006E366E" w:rsidRPr="00720BEE" w:rsidRDefault="0048066E" w:rsidP="008F28F8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10</w:t>
      </w:r>
      <w:r w:rsidR="00263994" w:rsidRPr="00720BEE">
        <w:rPr>
          <w:sz w:val="24"/>
          <w:szCs w:val="24"/>
        </w:rPr>
        <w:t>. Краткая презентация П</w:t>
      </w:r>
      <w:r w:rsidR="00D22700" w:rsidRPr="00720BEE">
        <w:rPr>
          <w:sz w:val="24"/>
          <w:szCs w:val="24"/>
        </w:rPr>
        <w:t>рограммы……………………………………..............</w:t>
      </w:r>
      <w:r w:rsidR="005103B2">
        <w:rPr>
          <w:sz w:val="24"/>
          <w:szCs w:val="24"/>
        </w:rPr>
        <w:t>......</w:t>
      </w:r>
      <w:r w:rsidR="00DF3CE9">
        <w:rPr>
          <w:sz w:val="24"/>
          <w:szCs w:val="24"/>
        </w:rPr>
        <w:t>46-48</w:t>
      </w:r>
    </w:p>
    <w:p w:rsidR="006E366E" w:rsidRPr="00720BEE" w:rsidRDefault="006E366E" w:rsidP="002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2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700" w:rsidRPr="00720BEE" w:rsidRDefault="00D22700" w:rsidP="002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700" w:rsidRDefault="00D22700" w:rsidP="002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0BEE" w:rsidRDefault="00720BEE" w:rsidP="002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0BEE" w:rsidRDefault="00720BEE" w:rsidP="002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0BEE" w:rsidRPr="00720BEE" w:rsidRDefault="00720BEE" w:rsidP="002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700" w:rsidRPr="00720BEE" w:rsidRDefault="00D22700" w:rsidP="002E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700" w:rsidRPr="00720BEE" w:rsidRDefault="00D22700" w:rsidP="00D2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700" w:rsidRPr="00720BEE" w:rsidRDefault="00830580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830580" w:rsidRPr="00720BEE" w:rsidRDefault="00830580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CB" w:rsidRPr="00720BEE" w:rsidRDefault="009671CB" w:rsidP="00236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разработана в соответствии с Федеральным государственнымобразовательным стандартом дошкольного образования, отвечает запросамсовременного общества и семьи к воспитанию ребенка от младенчества до</w:t>
      </w:r>
    </w:p>
    <w:p w:rsidR="009671CB" w:rsidRPr="00720BEE" w:rsidRDefault="009671CB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поступления в школу.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В центре Программы – современный ребенок, его уникальная итворческая личность. Программа задает базисное содержание дошкольногообразования, обеспечивающее поддержку индивидуальности каждогоребенка, его социальное, нравственное, интеллектуальное, физическое иэстетическое развитие. Системно-</w:t>
      </w:r>
      <w:proofErr w:type="spellStart"/>
      <w:r w:rsidRPr="00720BE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20BEE">
        <w:rPr>
          <w:rFonts w:ascii="Times New Roman" w:hAnsi="Times New Roman" w:cs="Times New Roman"/>
          <w:sz w:val="24"/>
          <w:szCs w:val="24"/>
        </w:rPr>
        <w:t xml:space="preserve"> подход, положенный в</w:t>
      </w:r>
      <w:r w:rsidR="00720BE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 xml:space="preserve">основу Программы, создает условия для </w:t>
      </w:r>
      <w:proofErr w:type="spellStart"/>
      <w:r w:rsidRPr="00720BEE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720BEE">
        <w:rPr>
          <w:rFonts w:ascii="Times New Roman" w:hAnsi="Times New Roman" w:cs="Times New Roman"/>
          <w:sz w:val="24"/>
          <w:szCs w:val="24"/>
        </w:rPr>
        <w:t xml:space="preserve"> и саморазвития всех</w:t>
      </w:r>
      <w:r w:rsidR="00720BE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 </w:t>
      </w:r>
      <w:r w:rsidRPr="00720BE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720BEE">
        <w:rPr>
          <w:rFonts w:ascii="Times New Roman" w:hAnsi="Times New Roman" w:cs="Times New Roman"/>
          <w:sz w:val="24"/>
          <w:szCs w:val="24"/>
        </w:rPr>
        <w:t>педагогов, детей и их родителей</w:t>
      </w:r>
      <w:proofErr w:type="gramStart"/>
      <w:r w:rsidR="00830580" w:rsidRPr="00720BE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одернизацияобразования сегодня – это не только государственный заказ и одно изусловий развития общества, но также реальный шанс повлиять на будущеенаших детей, страны, человечества.В соответствии с Федеральным законом «Об образовании в РоссийскойФедерации» дошкольное образование России приобрело статус первогоуровня общего образования. Отношения в сфере дошкольного образованияпри реализации образовательных программ регулируются теперь наосновании Федерального государственного образовательного стандартадошкольного образования (далее – ФГОС ДО), основная миссия которого 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реемственность целей, задач и содержания различных уровней образованияпри сохранении </w:t>
      </w:r>
      <w:r w:rsidRPr="00720BEE">
        <w:rPr>
          <w:rFonts w:ascii="Times New Roman" w:hAnsi="Times New Roman" w:cs="Times New Roman"/>
          <w:i/>
          <w:iCs/>
          <w:sz w:val="24"/>
          <w:szCs w:val="24"/>
        </w:rPr>
        <w:t xml:space="preserve">уникальности и </w:t>
      </w:r>
      <w:proofErr w:type="spellStart"/>
      <w:r w:rsidRPr="00720BEE">
        <w:rPr>
          <w:rFonts w:ascii="Times New Roman" w:hAnsi="Times New Roman" w:cs="Times New Roman"/>
          <w:i/>
          <w:iCs/>
          <w:sz w:val="24"/>
          <w:szCs w:val="24"/>
        </w:rPr>
        <w:t>самоценности</w:t>
      </w:r>
      <w:proofErr w:type="spellEnd"/>
      <w:r w:rsidR="00720B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дошкольного детства как</w:t>
      </w:r>
      <w:r w:rsidR="00720BE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важного социально значимого этапа в жизни человека.</w:t>
      </w:r>
    </w:p>
    <w:p w:rsidR="001736A3" w:rsidRPr="00720BEE" w:rsidRDefault="001736A3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1CB" w:rsidRPr="00720BEE" w:rsidRDefault="009671CB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1CB" w:rsidRPr="00720BEE" w:rsidRDefault="009671CB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1CB" w:rsidRPr="00720BEE" w:rsidRDefault="009671CB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1CB" w:rsidRPr="00720BEE" w:rsidRDefault="009671CB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1CB" w:rsidRPr="00720BEE" w:rsidRDefault="009671CB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1CB" w:rsidRPr="00720BEE" w:rsidRDefault="009671CB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1CB" w:rsidRPr="00720BEE" w:rsidRDefault="009671CB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1CB" w:rsidRPr="00720BEE" w:rsidRDefault="009671CB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C73" w:rsidRPr="00720BEE" w:rsidRDefault="001D5C73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C73" w:rsidRPr="00720BEE" w:rsidRDefault="001D5C73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C73" w:rsidRPr="00720BEE" w:rsidRDefault="001D5C73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C73" w:rsidRPr="00720BEE" w:rsidRDefault="001D5C73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C73" w:rsidRPr="00720BEE" w:rsidRDefault="001D5C73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0580" w:rsidRPr="00720BEE" w:rsidRDefault="00830580" w:rsidP="006F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6F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6F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6F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6F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69CF" w:rsidRPr="00720BEE" w:rsidRDefault="002369CF" w:rsidP="006F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69CF" w:rsidRPr="00720BEE" w:rsidRDefault="002369CF" w:rsidP="006F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69CF" w:rsidRDefault="002369CF" w:rsidP="006F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40B8" w:rsidRPr="00720BEE" w:rsidRDefault="00B840B8" w:rsidP="006F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0580" w:rsidRPr="00720BEE" w:rsidRDefault="00830580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113" w:rsidRPr="00B840B8" w:rsidRDefault="00AF3113" w:rsidP="00B840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0B8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  <w:r w:rsidR="009324F6" w:rsidRPr="00B840B8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ПРОГРАММЫ.</w:t>
      </w:r>
    </w:p>
    <w:p w:rsidR="002A1228" w:rsidRPr="00720BEE" w:rsidRDefault="002A1228" w:rsidP="006735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113" w:rsidRPr="00720BEE" w:rsidRDefault="00AF3113" w:rsidP="009324F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30580" w:rsidRPr="00720BEE" w:rsidRDefault="00830580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113" w:rsidRPr="00720BEE" w:rsidRDefault="00AF3113" w:rsidP="00D227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Сегодня в обществе происходят </w:t>
      </w:r>
      <w:r w:rsidR="00D22700" w:rsidRPr="00720BEE">
        <w:rPr>
          <w:rFonts w:ascii="Times New Roman" w:hAnsi="Times New Roman" w:cs="Times New Roman"/>
          <w:sz w:val="24"/>
          <w:szCs w:val="24"/>
        </w:rPr>
        <w:t xml:space="preserve">сложные социально-экономические </w:t>
      </w:r>
      <w:r w:rsidRPr="00720BEE">
        <w:rPr>
          <w:rFonts w:ascii="Times New Roman" w:hAnsi="Times New Roman" w:cs="Times New Roman"/>
          <w:sz w:val="24"/>
          <w:szCs w:val="24"/>
        </w:rPr>
        <w:t>процессы, коренным образом меняются цели и ценности образования.</w:t>
      </w:r>
    </w:p>
    <w:p w:rsidR="00AF3113" w:rsidRPr="00720BEE" w:rsidRDefault="00AF3113" w:rsidP="003B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Главной целью образования на всех его уровнях признается </w:t>
      </w:r>
      <w:r w:rsidR="00D22700" w:rsidRPr="00720BEE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720BEE">
        <w:rPr>
          <w:rFonts w:ascii="Times New Roman" w:hAnsi="Times New Roman" w:cs="Times New Roman"/>
          <w:i/>
          <w:iCs/>
          <w:sz w:val="24"/>
          <w:szCs w:val="24"/>
        </w:rPr>
        <w:t xml:space="preserve">активной, творческой личности, готовой к </w:t>
      </w:r>
      <w:proofErr w:type="spellStart"/>
      <w:r w:rsidRPr="00720BEE">
        <w:rPr>
          <w:rFonts w:ascii="Times New Roman" w:hAnsi="Times New Roman" w:cs="Times New Roman"/>
          <w:i/>
          <w:iCs/>
          <w:sz w:val="24"/>
          <w:szCs w:val="24"/>
        </w:rPr>
        <w:t>самоизменению</w:t>
      </w:r>
      <w:proofErr w:type="spellEnd"/>
      <w:r w:rsidRPr="00720BEE">
        <w:rPr>
          <w:rFonts w:ascii="Times New Roman" w:hAnsi="Times New Roman" w:cs="Times New Roman"/>
          <w:i/>
          <w:iCs/>
          <w:sz w:val="24"/>
          <w:szCs w:val="24"/>
        </w:rPr>
        <w:t xml:space="preserve"> и успешной самореализации</w:t>
      </w:r>
      <w:r w:rsidRPr="00720BEE">
        <w:rPr>
          <w:rFonts w:ascii="Times New Roman" w:hAnsi="Times New Roman" w:cs="Times New Roman"/>
          <w:sz w:val="24"/>
          <w:szCs w:val="24"/>
        </w:rPr>
        <w:t>.</w:t>
      </w:r>
    </w:p>
    <w:p w:rsidR="00AF3113" w:rsidRPr="00720BEE" w:rsidRDefault="00AF3113" w:rsidP="003B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Перенос акцента образовательной де</w:t>
      </w:r>
      <w:r w:rsidR="00D22700" w:rsidRPr="00720BEE">
        <w:rPr>
          <w:rFonts w:ascii="Times New Roman" w:hAnsi="Times New Roman" w:cs="Times New Roman"/>
          <w:sz w:val="24"/>
          <w:szCs w:val="24"/>
        </w:rPr>
        <w:t xml:space="preserve">ятельности с подготовки к школе </w:t>
      </w:r>
      <w:r w:rsidRPr="00720BEE">
        <w:rPr>
          <w:rFonts w:ascii="Times New Roman" w:hAnsi="Times New Roman" w:cs="Times New Roman"/>
          <w:sz w:val="24"/>
          <w:szCs w:val="24"/>
        </w:rPr>
        <w:t>на поддержку позитивной социализации и индивидуализации ребенка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>азвития его личности способс</w:t>
      </w:r>
      <w:r w:rsidR="00D22700" w:rsidRPr="00720BEE">
        <w:rPr>
          <w:rFonts w:ascii="Times New Roman" w:hAnsi="Times New Roman" w:cs="Times New Roman"/>
          <w:sz w:val="24"/>
          <w:szCs w:val="24"/>
        </w:rPr>
        <w:t xml:space="preserve">твует изменению представлений о </w:t>
      </w:r>
      <w:r w:rsidRPr="00720BEE">
        <w:rPr>
          <w:rFonts w:ascii="Times New Roman" w:hAnsi="Times New Roman" w:cs="Times New Roman"/>
          <w:i/>
          <w:iCs/>
          <w:sz w:val="24"/>
          <w:szCs w:val="24"/>
        </w:rPr>
        <w:t>результатах дошкольного образования.</w:t>
      </w:r>
    </w:p>
    <w:p w:rsidR="00AF3113" w:rsidRPr="00720BEE" w:rsidRDefault="00AF3113" w:rsidP="003B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Под результатами мы понимаем,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 в первую очередь, формирование </w:t>
      </w:r>
      <w:r w:rsidRPr="00720BEE">
        <w:rPr>
          <w:rFonts w:ascii="Times New Roman" w:hAnsi="Times New Roman" w:cs="Times New Roman"/>
          <w:sz w:val="24"/>
          <w:szCs w:val="24"/>
        </w:rPr>
        <w:t>таких качеств личности дошкольника, как любознательность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, активность и </w:t>
      </w:r>
      <w:r w:rsidRPr="00720BEE">
        <w:rPr>
          <w:rFonts w:ascii="Times New Roman" w:hAnsi="Times New Roman" w:cs="Times New Roman"/>
          <w:sz w:val="24"/>
          <w:szCs w:val="24"/>
        </w:rPr>
        <w:t xml:space="preserve">самостоятельность; готовность к преодолению ошибок и неудач, применению новых знаний для решения проблем, поиску решений в нестандартных ситуациях; умение брать ответственность за сделанный выбор, свои действия (или бездействия); умение работать в команде, проявлять заботу и уважение по отношению к себе, другим, обществу, стране, окружающей среде и др. Все это создаст основу не только для готовности ребенка к школе, но и для его успешной самореализации </w:t>
      </w:r>
      <w:r w:rsidRPr="00720BEE">
        <w:rPr>
          <w:rFonts w:ascii="Times New Roman" w:hAnsi="Times New Roman" w:cs="Times New Roman"/>
          <w:i/>
          <w:iCs/>
          <w:sz w:val="24"/>
          <w:szCs w:val="24"/>
        </w:rPr>
        <w:t>на каждом жизненном этапе</w:t>
      </w:r>
      <w:proofErr w:type="gramStart"/>
      <w:r w:rsidRPr="00720B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20BE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>чевидно, что достижение этих ре</w:t>
      </w:r>
      <w:r w:rsidR="00D22700" w:rsidRPr="00720BEE">
        <w:rPr>
          <w:rFonts w:ascii="Times New Roman" w:hAnsi="Times New Roman" w:cs="Times New Roman"/>
          <w:sz w:val="24"/>
          <w:szCs w:val="24"/>
        </w:rPr>
        <w:t xml:space="preserve">зультатов должно быть связано с </w:t>
      </w:r>
      <w:r w:rsidRPr="00720BEE">
        <w:rPr>
          <w:rFonts w:ascii="Times New Roman" w:hAnsi="Times New Roman" w:cs="Times New Roman"/>
          <w:sz w:val="24"/>
          <w:szCs w:val="24"/>
        </w:rPr>
        <w:t>«перестройкой мышления» взрослых, оказ</w:t>
      </w:r>
      <w:r w:rsidR="00D22700" w:rsidRPr="00720BEE">
        <w:rPr>
          <w:rFonts w:ascii="Times New Roman" w:hAnsi="Times New Roman" w:cs="Times New Roman"/>
          <w:sz w:val="24"/>
          <w:szCs w:val="24"/>
        </w:rPr>
        <w:t xml:space="preserve">ывающих влияние на воспитание и </w:t>
      </w:r>
      <w:r w:rsidRPr="00720BEE">
        <w:rPr>
          <w:rFonts w:ascii="Times New Roman" w:hAnsi="Times New Roman" w:cs="Times New Roman"/>
          <w:sz w:val="24"/>
          <w:szCs w:val="24"/>
        </w:rPr>
        <w:t>развитие ребенка. В ситуации динам</w:t>
      </w:r>
      <w:r w:rsidR="00D22700" w:rsidRPr="00720BEE">
        <w:rPr>
          <w:rFonts w:ascii="Times New Roman" w:hAnsi="Times New Roman" w:cs="Times New Roman"/>
          <w:sz w:val="24"/>
          <w:szCs w:val="24"/>
        </w:rPr>
        <w:t xml:space="preserve">ичного развития образовательной </w:t>
      </w:r>
      <w:r w:rsidRPr="00720BEE">
        <w:rPr>
          <w:rFonts w:ascii="Times New Roman" w:hAnsi="Times New Roman" w:cs="Times New Roman"/>
          <w:sz w:val="24"/>
          <w:szCs w:val="24"/>
        </w:rPr>
        <w:t>системы педагоги и родители д</w:t>
      </w:r>
      <w:r w:rsidR="00D22700" w:rsidRPr="00720BEE">
        <w:rPr>
          <w:rFonts w:ascii="Times New Roman" w:hAnsi="Times New Roman" w:cs="Times New Roman"/>
          <w:sz w:val="24"/>
          <w:szCs w:val="24"/>
        </w:rPr>
        <w:t xml:space="preserve">олжны сами стать инициаторами и </w:t>
      </w:r>
      <w:r w:rsidRPr="00720BEE">
        <w:rPr>
          <w:rFonts w:ascii="Times New Roman" w:hAnsi="Times New Roman" w:cs="Times New Roman"/>
          <w:sz w:val="24"/>
          <w:szCs w:val="24"/>
        </w:rPr>
        <w:t>непосредственными участниками преобразований и инноваций в духевремени.</w:t>
      </w:r>
    </w:p>
    <w:p w:rsidR="008E632F" w:rsidRPr="00720BEE" w:rsidRDefault="00AF3113" w:rsidP="007A2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Именно поэтому  наша программа  ориентирована на создание развивающей образовательной среды, в которой </w:t>
      </w:r>
      <w:r w:rsidRPr="00720BEE">
        <w:rPr>
          <w:rFonts w:ascii="Times New Roman" w:hAnsi="Times New Roman" w:cs="Times New Roman"/>
          <w:i/>
          <w:iCs/>
          <w:sz w:val="24"/>
          <w:szCs w:val="24"/>
        </w:rPr>
        <w:t>все участники</w:t>
      </w:r>
      <w:r w:rsidRPr="00720BEE">
        <w:rPr>
          <w:rFonts w:ascii="Times New Roman" w:hAnsi="Times New Roman" w:cs="Times New Roman"/>
          <w:sz w:val="24"/>
          <w:szCs w:val="24"/>
        </w:rPr>
        <w:t xml:space="preserve"> образовательных отношений – педагоги, дети, родители </w:t>
      </w:r>
      <w:r w:rsidR="006F6401" w:rsidRPr="00720BEE">
        <w:rPr>
          <w:rFonts w:ascii="Times New Roman" w:hAnsi="Times New Roman" w:cs="Times New Roman"/>
          <w:i/>
          <w:iCs/>
          <w:sz w:val="24"/>
          <w:szCs w:val="24"/>
        </w:rPr>
        <w:t xml:space="preserve">получат импульс для </w:t>
      </w:r>
      <w:r w:rsidRPr="00720BEE">
        <w:rPr>
          <w:rFonts w:ascii="Times New Roman" w:hAnsi="Times New Roman" w:cs="Times New Roman"/>
          <w:i/>
          <w:iCs/>
          <w:sz w:val="24"/>
          <w:szCs w:val="24"/>
        </w:rPr>
        <w:t xml:space="preserve">собственного развития </w:t>
      </w:r>
      <w:r w:rsidRPr="00720BEE">
        <w:rPr>
          <w:rFonts w:ascii="Times New Roman" w:hAnsi="Times New Roman" w:cs="Times New Roman"/>
          <w:sz w:val="24"/>
          <w:szCs w:val="24"/>
        </w:rPr>
        <w:t>– каждый на своем уровне.</w:t>
      </w:r>
    </w:p>
    <w:p w:rsidR="008E632F" w:rsidRPr="00720BEE" w:rsidRDefault="002217EE" w:rsidP="006F6401">
      <w:pPr>
        <w:pStyle w:val="Default"/>
        <w:spacing w:line="100" w:lineRule="atLeast"/>
        <w:jc w:val="both"/>
        <w:rPr>
          <w:rFonts w:ascii="Times New Roman" w:hAnsi="Times New Roman" w:cs="Times New Roman"/>
        </w:rPr>
      </w:pPr>
      <w:proofErr w:type="gramStart"/>
      <w:r w:rsidRPr="00720BEE">
        <w:rPr>
          <w:rFonts w:ascii="Times New Roman" w:hAnsi="Times New Roman" w:cs="Times New Roman"/>
          <w:color w:val="auto"/>
        </w:rPr>
        <w:t xml:space="preserve">Образовательная программа  разработана на основе федерального государственного образовательного стандарта дошкольного образования (Приказ Министерства образования и науки РФ от 17 октября 2013 г. №1155), с учётом Примерной 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31.08. 2015 года №1) и методических материалов   </w:t>
      </w:r>
      <w:r w:rsidRPr="00720BEE">
        <w:rPr>
          <w:rFonts w:ascii="Times New Roman" w:hAnsi="Times New Roman" w:cs="Times New Roman"/>
          <w:bCs/>
          <w:spacing w:val="4"/>
        </w:rPr>
        <w:t xml:space="preserve">программы «От рождения до школы» под редакцией Н.Е. </w:t>
      </w:r>
      <w:proofErr w:type="spellStart"/>
      <w:r w:rsidRPr="00720BEE">
        <w:rPr>
          <w:rFonts w:ascii="Times New Roman" w:hAnsi="Times New Roman" w:cs="Times New Roman"/>
          <w:bCs/>
          <w:spacing w:val="4"/>
        </w:rPr>
        <w:t>Вераксы</w:t>
      </w:r>
      <w:proofErr w:type="spellEnd"/>
      <w:r w:rsidRPr="00720BEE">
        <w:rPr>
          <w:rFonts w:ascii="Times New Roman" w:hAnsi="Times New Roman" w:cs="Times New Roman"/>
          <w:bCs/>
          <w:spacing w:val="4"/>
        </w:rPr>
        <w:t>, Т.С.</w:t>
      </w:r>
      <w:proofErr w:type="gramEnd"/>
      <w:r w:rsidRPr="00720BEE">
        <w:rPr>
          <w:rFonts w:ascii="Times New Roman" w:hAnsi="Times New Roman" w:cs="Times New Roman"/>
          <w:bCs/>
          <w:spacing w:val="4"/>
        </w:rPr>
        <w:t xml:space="preserve"> Комаровой, М.А. Василье</w:t>
      </w:r>
      <w:r w:rsidR="006F6401" w:rsidRPr="00720BEE">
        <w:rPr>
          <w:rFonts w:ascii="Times New Roman" w:hAnsi="Times New Roman" w:cs="Times New Roman"/>
          <w:bCs/>
          <w:spacing w:val="4"/>
        </w:rPr>
        <w:t>вой. – М.: МОЗАИКА-СИНТЕЗ, 2014</w:t>
      </w:r>
    </w:p>
    <w:p w:rsidR="002217EE" w:rsidRPr="00720BEE" w:rsidRDefault="002217EE" w:rsidP="002217EE">
      <w:pPr>
        <w:pStyle w:val="Default"/>
        <w:spacing w:line="100" w:lineRule="atLeast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720BEE">
        <w:rPr>
          <w:rFonts w:ascii="Times New Roman" w:hAnsi="Times New Roman" w:cs="Times New Roman"/>
          <w:color w:val="auto"/>
        </w:rPr>
        <w:t>Главная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</w:t>
      </w:r>
    </w:p>
    <w:p w:rsidR="002217EE" w:rsidRPr="00720BEE" w:rsidRDefault="002217EE" w:rsidP="002217EE">
      <w:pPr>
        <w:pStyle w:val="Default"/>
        <w:spacing w:line="100" w:lineRule="atLeast"/>
        <w:jc w:val="both"/>
        <w:rPr>
          <w:rFonts w:ascii="Times New Roman" w:hAnsi="Times New Roman" w:cs="Times New Roman"/>
          <w:color w:val="auto"/>
          <w:lang w:eastAsia="ru-RU"/>
        </w:rPr>
      </w:pPr>
      <w:r w:rsidRPr="00720BEE">
        <w:rPr>
          <w:rFonts w:ascii="Times New Roman" w:hAnsi="Times New Roman" w:cs="Times New Roman"/>
          <w:b/>
          <w:bCs/>
          <w:color w:val="auto"/>
          <w:lang w:eastAsia="ru-RU"/>
        </w:rPr>
        <w:t xml:space="preserve">Программа направлена </w:t>
      </w:r>
      <w:proofErr w:type="gramStart"/>
      <w:r w:rsidRPr="00720BEE">
        <w:rPr>
          <w:rFonts w:ascii="Times New Roman" w:hAnsi="Times New Roman" w:cs="Times New Roman"/>
          <w:b/>
          <w:bCs/>
          <w:color w:val="auto"/>
          <w:lang w:eastAsia="ru-RU"/>
        </w:rPr>
        <w:t>на</w:t>
      </w:r>
      <w:proofErr w:type="gramEnd"/>
      <w:r w:rsidRPr="00720BEE">
        <w:rPr>
          <w:rFonts w:ascii="Times New Roman" w:hAnsi="Times New Roman" w:cs="Times New Roman"/>
          <w:b/>
          <w:bCs/>
          <w:color w:val="auto"/>
          <w:lang w:eastAsia="ru-RU"/>
        </w:rPr>
        <w:t>:</w:t>
      </w:r>
    </w:p>
    <w:p w:rsidR="002217EE" w:rsidRPr="00720BEE" w:rsidRDefault="002217EE" w:rsidP="002217EE">
      <w:pPr>
        <w:pStyle w:val="Default"/>
        <w:spacing w:line="100" w:lineRule="atLeast"/>
        <w:jc w:val="both"/>
        <w:rPr>
          <w:rFonts w:ascii="Times New Roman" w:hAnsi="Times New Roman" w:cs="Times New Roman"/>
          <w:color w:val="auto"/>
        </w:rPr>
      </w:pPr>
      <w:r w:rsidRPr="00720BEE">
        <w:rPr>
          <w:rFonts w:ascii="Times New Roman" w:hAnsi="Times New Roman" w:cs="Times New Roman"/>
          <w:color w:val="auto"/>
          <w:lang w:eastAsia="ru-RU"/>
        </w:rPr>
        <w:t xml:space="preserve">-создание условий развития детей дошкольного возраста,  их позитивной социализации, 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720BEE">
        <w:rPr>
          <w:rFonts w:ascii="Times New Roman" w:hAnsi="Times New Roman" w:cs="Times New Roman"/>
          <w:color w:val="auto"/>
          <w:lang w:eastAsia="ru-RU"/>
        </w:rPr>
        <w:t>со</w:t>
      </w:r>
      <w:proofErr w:type="gramEnd"/>
      <w:r w:rsidRPr="00720BEE">
        <w:rPr>
          <w:rFonts w:ascii="Times New Roman" w:hAnsi="Times New Roman" w:cs="Times New Roman"/>
          <w:color w:val="auto"/>
          <w:lang w:eastAsia="ru-RU"/>
        </w:rPr>
        <w:t xml:space="preserve"> взрослыми и сверстниками в соответствующих дошкольному возрасту видам деятельности.</w:t>
      </w:r>
    </w:p>
    <w:p w:rsidR="002217EE" w:rsidRPr="00720BEE" w:rsidRDefault="002217EE" w:rsidP="002217EE">
      <w:pPr>
        <w:pStyle w:val="Default"/>
        <w:spacing w:line="1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 w:rsidRPr="00720BEE">
        <w:rPr>
          <w:rFonts w:ascii="Times New Roman" w:hAnsi="Times New Roman" w:cs="Times New Roman"/>
          <w:color w:val="auto"/>
        </w:rPr>
        <w:t>-создание образовательной развивающей среды, которая представляет собой систему условий социализации и индивидуализации детей.</w:t>
      </w:r>
    </w:p>
    <w:p w:rsidR="002217EE" w:rsidRPr="00720BEE" w:rsidRDefault="002217EE" w:rsidP="002217EE">
      <w:pPr>
        <w:pStyle w:val="Default"/>
        <w:spacing w:line="100" w:lineRule="atLeast"/>
        <w:jc w:val="both"/>
        <w:rPr>
          <w:rFonts w:ascii="Times New Roman" w:hAnsi="Times New Roman" w:cs="Times New Roman"/>
          <w:color w:val="auto"/>
        </w:rPr>
      </w:pPr>
      <w:r w:rsidRPr="00720BEE">
        <w:rPr>
          <w:rFonts w:ascii="Times New Roman" w:hAnsi="Times New Roman" w:cs="Times New Roman"/>
          <w:b/>
          <w:bCs/>
          <w:color w:val="auto"/>
        </w:rPr>
        <w:t>Программа учитывает:</w:t>
      </w:r>
    </w:p>
    <w:p w:rsidR="008E632F" w:rsidRPr="00720BEE" w:rsidRDefault="002217EE" w:rsidP="002217EE">
      <w:pPr>
        <w:pStyle w:val="Default"/>
        <w:spacing w:line="100" w:lineRule="atLeast"/>
        <w:jc w:val="both"/>
        <w:rPr>
          <w:rFonts w:ascii="Times New Roman" w:hAnsi="Times New Roman" w:cs="Times New Roman"/>
          <w:color w:val="auto"/>
        </w:rPr>
      </w:pPr>
      <w:r w:rsidRPr="00720BEE">
        <w:rPr>
          <w:rFonts w:ascii="Times New Roman" w:hAnsi="Times New Roman" w:cs="Times New Roman"/>
          <w:color w:val="auto"/>
        </w:rPr>
        <w:t>-индивидуальные потребности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детей, в том числе с ограниченными возможностями здоровья.</w:t>
      </w:r>
    </w:p>
    <w:p w:rsidR="00B716EA" w:rsidRPr="00720BEE" w:rsidRDefault="00B716EA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A09" w:rsidRPr="00720BEE" w:rsidRDefault="006B0A09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A09" w:rsidRDefault="006B0A09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0BEE" w:rsidRDefault="00720BEE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0BEE" w:rsidRPr="00720BEE" w:rsidRDefault="00720BEE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A09" w:rsidRPr="00720BEE" w:rsidRDefault="006B0A09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AF3113" w:rsidP="008E632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="008E632F" w:rsidRPr="00720BEE">
        <w:rPr>
          <w:rFonts w:ascii="Times New Roman" w:hAnsi="Times New Roman" w:cs="Times New Roman"/>
          <w:b/>
          <w:bCs/>
          <w:sz w:val="24"/>
          <w:szCs w:val="24"/>
        </w:rPr>
        <w:t>ЛИ И ЗАДАЧИ РЕАЛИЗАЦИИ ПРОГРАММЫ</w:t>
      </w:r>
    </w:p>
    <w:p w:rsidR="006B0A09" w:rsidRPr="00720BEE" w:rsidRDefault="006B0A09" w:rsidP="006B0A09">
      <w:pPr>
        <w:pStyle w:val="a3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FE0" w:rsidRPr="00720BEE" w:rsidRDefault="00220FE0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113" w:rsidRPr="00720BEE" w:rsidRDefault="00AF3113" w:rsidP="007D0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Программы</w:t>
      </w:r>
      <w:r w:rsidRPr="00720BE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D0D2F"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создание благоприятных усло</w:t>
      </w:r>
      <w:r w:rsid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вий для полноценного проживания </w:t>
      </w:r>
      <w:r w:rsidR="007D0D2F"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ребенком дошкольного детства, формирование о</w:t>
      </w:r>
      <w:r w:rsid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снов базовой культуры личности, </w:t>
      </w:r>
      <w:r w:rsidR="007D0D2F"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</w:t>
      </w:r>
      <w:r w:rsid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0D2F"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безопасности жизнедеятельности дошкольника.</w:t>
      </w:r>
      <w:r w:rsidR="007D0D2F" w:rsidRPr="00720B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реализации Программы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охрана и укрепление здоровья детей, обеспечение их физической ипсихологической безопасности, эмоционального благополучия; создание</w:t>
      </w:r>
      <w:r w:rsidR="00720BE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комфортных условий жизнедеятельности, в которых каждый ребенок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чувствует себя защищенным и уверенным в том, что его любят и принимают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таким, какой он есть;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развитие социальных, нравственных, физических, интеллектуальных,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эстетических качеств детей; создание благоприятных условий для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гармоничного развития детей в соответствии с возрастными 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индивидуальными особенностями и склонностями каждого ребенка;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формирование у ребенка способностей и потребностей открывать 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творить самого себя в основных формах человеческой деятельности,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готовности познавать себя в единстве с миром, в диалоге с ним;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формирование общей культуры личности ребенка, в том числе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ценностей здорового образа жизни, предпосылок учебной деятельности,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инициативности, самостоятельности и ответственности, активной жизненной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позиции;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развитие способностей и творческого потенциала каждого ребенка;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организация содержательного взаимодействия ребенка с другими детьми,</w:t>
      </w:r>
      <w:r w:rsidR="00DF244E">
        <w:rPr>
          <w:rFonts w:ascii="Times New Roman" w:hAnsi="Times New Roman" w:cs="Times New Roman"/>
          <w:sz w:val="24"/>
          <w:szCs w:val="24"/>
        </w:rPr>
        <w:t xml:space="preserve"> взрослыми и окружающим </w:t>
      </w:r>
      <w:r w:rsidRPr="00720BEE">
        <w:rPr>
          <w:rFonts w:ascii="Times New Roman" w:hAnsi="Times New Roman" w:cs="Times New Roman"/>
          <w:sz w:val="24"/>
          <w:szCs w:val="24"/>
        </w:rPr>
        <w:t>миром на основе гуманистических ценностей 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идеалов, прав свободного человека;</w:t>
      </w:r>
    </w:p>
    <w:p w:rsidR="007A2320" w:rsidRPr="00720BEE" w:rsidRDefault="00AF3113" w:rsidP="0062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воспитание в детях патриотических чувств, любви к Родине, гордости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за ее достижения на основе духовно-нравственных и социокультурных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ценностей и принятых в обществе правил и норм поведения в интересах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="009324F6" w:rsidRPr="00720BEE">
        <w:rPr>
          <w:rFonts w:ascii="Times New Roman" w:hAnsi="Times New Roman" w:cs="Times New Roman"/>
          <w:sz w:val="24"/>
          <w:szCs w:val="24"/>
        </w:rPr>
        <w:t>человека, семьи, общества.</w:t>
      </w:r>
    </w:p>
    <w:p w:rsidR="00B716EA" w:rsidRPr="00720BEE" w:rsidRDefault="00B716EA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Default="006F6401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Default="00DF244E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Default="00DF244E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Default="00DF244E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Default="00DF244E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Default="00DF244E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Default="00DF244E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Pr="00720BEE" w:rsidRDefault="00DF244E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113" w:rsidRPr="00720BEE" w:rsidRDefault="00AF3113" w:rsidP="00B716E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ПРИНЦИПЫ И ПОДХОДЫК ФОРМИРОВАНИЮ </w:t>
      </w:r>
      <w:r w:rsidR="002217EE" w:rsidRPr="00720BEE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ОБЩЕОБРАЗОВАТЕЛЬНОЙ  </w:t>
      </w:r>
      <w:r w:rsidRPr="00720BEE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0D11AE" w:rsidRPr="00720BEE" w:rsidRDefault="000D11AE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Совместная с семьей забота о сохранении и формировании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психического и физического здоровья детей.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Полноценное проживание ребенком всех этапов детства, обогащение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(амплификация) детского развития.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Учет индивидуально-психологических и личностных особенностей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ребенка (типа высшей нервной деятельности, преобладающего вида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темперамента; особенностей восприятия, памяти, мышления; наличия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способностей и интересов, мотивов деятельности; статуса в коллективе,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активности ребенка и т.д.).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Целенаправленное содействие духовному и физическому развитию 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саморазвитию всех участников образовательных отношений.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Содействие и сотрудничество детей и взрослых (педагогов, родителей),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признание ребенка полноценным участником образовательных отношений.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Поддержка инициативы детей в различных видах деятельности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(игровой, коммуникативной, познавательно-исследовательской,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изобразительной, музыкальной и др.).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</w:t>
      </w:r>
      <w:r w:rsidR="00C82C94" w:rsidRPr="00720BEE">
        <w:rPr>
          <w:rFonts w:ascii="Times New Roman" w:hAnsi="Times New Roman" w:cs="Times New Roman"/>
          <w:sz w:val="24"/>
          <w:szCs w:val="24"/>
        </w:rPr>
        <w:t xml:space="preserve">Приобщение </w:t>
      </w:r>
      <w:r w:rsidR="000D11AE" w:rsidRPr="00720BEE">
        <w:rPr>
          <w:rFonts w:ascii="Times New Roman" w:hAnsi="Times New Roman" w:cs="Times New Roman"/>
          <w:sz w:val="24"/>
          <w:szCs w:val="24"/>
        </w:rPr>
        <w:t>детей к социокультурнымнормам, традициям семьи, общества и государства.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Формирование познавательных интересов и познавательных действий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ребенка в различных видах деятельности.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Возрастная адекватность дошкольного образования (соответствие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условий, требований, методов возрасту и особенностям развития).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Учет этнокультурной ситуации развития детей.</w:t>
      </w:r>
    </w:p>
    <w:p w:rsidR="00AF3113" w:rsidRPr="00720BEE" w:rsidRDefault="00AF3113" w:rsidP="00462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Построение партнерских взаимоотношений с семьей.</w:t>
      </w:r>
    </w:p>
    <w:p w:rsidR="00AF3113" w:rsidRPr="00720BEE" w:rsidRDefault="00AF3113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Обеспечение преемственности дошкольного и начального общего</w:t>
      </w:r>
    </w:p>
    <w:p w:rsidR="001A24B6" w:rsidRPr="00720BEE" w:rsidRDefault="009324F6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о</w:t>
      </w:r>
      <w:r w:rsidR="00AF3113" w:rsidRPr="00720BEE">
        <w:rPr>
          <w:rFonts w:ascii="Times New Roman" w:hAnsi="Times New Roman" w:cs="Times New Roman"/>
          <w:sz w:val="24"/>
          <w:szCs w:val="24"/>
        </w:rPr>
        <w:t>бразования</w:t>
      </w:r>
      <w:r w:rsidR="000D11AE" w:rsidRPr="00720BEE">
        <w:rPr>
          <w:rFonts w:ascii="Times New Roman" w:hAnsi="Times New Roman" w:cs="Times New Roman"/>
          <w:sz w:val="24"/>
          <w:szCs w:val="24"/>
        </w:rPr>
        <w:t>.</w:t>
      </w:r>
    </w:p>
    <w:p w:rsidR="001A24B6" w:rsidRPr="00720BEE" w:rsidRDefault="001A24B6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24B6" w:rsidRPr="00720BEE" w:rsidRDefault="001A24B6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EA" w:rsidRPr="00720BEE" w:rsidRDefault="00B716EA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EA" w:rsidRPr="00720BEE" w:rsidRDefault="00B716EA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EA" w:rsidRPr="00720BEE" w:rsidRDefault="00B716EA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EA" w:rsidRPr="00720BEE" w:rsidRDefault="00B716EA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EA" w:rsidRPr="00720BEE" w:rsidRDefault="00B716EA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EA" w:rsidRPr="00720BEE" w:rsidRDefault="00B716EA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EA" w:rsidRPr="00720BEE" w:rsidRDefault="00B716EA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Pr="00720BEE" w:rsidRDefault="008E632F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2F" w:rsidRDefault="008E632F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Default="00DF244E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Default="00DF244E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Default="00DF244E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Default="00DF244E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Pr="00720BEE" w:rsidRDefault="00DF244E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EA" w:rsidRPr="00720BEE" w:rsidRDefault="00B716EA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EA" w:rsidRPr="00720BEE" w:rsidRDefault="00B716EA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EA" w:rsidRPr="00720BEE" w:rsidRDefault="00B716EA" w:rsidP="00B71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0C8F" w:rsidRPr="00720BEE" w:rsidRDefault="00781A3F" w:rsidP="002217E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ЗНАЧИМЫЕ ДЛЯ РАЗРАБОТКИ ПРОГРАМ</w:t>
      </w:r>
      <w:r w:rsidR="00990C8F" w:rsidRPr="00720BEE">
        <w:rPr>
          <w:rFonts w:ascii="Times New Roman" w:hAnsi="Times New Roman" w:cs="Times New Roman"/>
          <w:b/>
          <w:bCs/>
          <w:sz w:val="24"/>
          <w:szCs w:val="24"/>
        </w:rPr>
        <w:t>МЫ ХАРАКТЕРИСТИКИ.</w:t>
      </w:r>
    </w:p>
    <w:p w:rsidR="002217EE" w:rsidRPr="00720BEE" w:rsidRDefault="002217EE" w:rsidP="002217EE">
      <w:pPr>
        <w:pStyle w:val="a3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Default="00990C8F" w:rsidP="00DF244E">
      <w:pPr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Основная образовательная программа дошкольного образования  МБОУ Вощиковская ОШ  имени </w:t>
      </w:r>
      <w:proofErr w:type="spellStart"/>
      <w:r w:rsidRPr="00720BE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А.И.Королёва</w:t>
      </w:r>
      <w:proofErr w:type="spellEnd"/>
      <w:r w:rsidRPr="00720BE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разработана в соответствии с ФГОС дошкольного образования и с учетом программы «От рождения до школы» под редакцией Н.Е. </w:t>
      </w:r>
      <w:proofErr w:type="spellStart"/>
      <w:r w:rsidRPr="00720BE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Вераксы</w:t>
      </w:r>
      <w:proofErr w:type="spellEnd"/>
      <w:r w:rsidRPr="00720BE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, Т.С. Комаровой, М.А. Васильевой. – М.: МОЗАИКА-СИНТЕЗ, 2014, а также парциальных программ. </w:t>
      </w:r>
      <w:r w:rsidRPr="00720BEE">
        <w:rPr>
          <w:rFonts w:ascii="Times New Roman" w:hAnsi="Times New Roman" w:cs="Times New Roman"/>
          <w:spacing w:val="4"/>
          <w:sz w:val="24"/>
          <w:szCs w:val="24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особенности.</w:t>
      </w:r>
      <w:r w:rsidR="00DF244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Разработка Программы осуществлена в соответствии с Федеральным законом «Об образовании в Российской Федерации» от 29.12.2012 г. № 273-ФЗ, нормативными и нормативно-методическими документами:</w:t>
      </w:r>
    </w:p>
    <w:p w:rsidR="00990C8F" w:rsidRPr="00720BEE" w:rsidRDefault="00990C8F" w:rsidP="00DF244E">
      <w:pPr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1. Конвенция о правах ребенка. Принята резолюцией 44/25 Генеральной Ассамбл</w:t>
      </w:r>
      <w:proofErr w:type="gramStart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еи ОО</w:t>
      </w:r>
      <w:proofErr w:type="gramEnd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Н от 20 ноября 1989 года.</w:t>
      </w:r>
    </w:p>
    <w:p w:rsidR="00990C8F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2 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 Режим доступа: pravo.gov.ru..</w:t>
      </w:r>
    </w:p>
    <w:p w:rsidR="00990C8F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3. Федеральный закон 24 июля 1998 г. № 124-ФЗ «Об основных гарантиях прав ребенка в Российской Федерации».</w:t>
      </w:r>
    </w:p>
    <w:p w:rsidR="00990C8F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4. Распоряжение Правительства Российской Федерации от 4 сентября 2014 г. № 1726-р о Концепции дополнительного образования детей.</w:t>
      </w:r>
    </w:p>
    <w:p w:rsidR="00990C8F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5. Распоряжение Правительства Российской Федерации от 29 мая 2015 г. № 996-р о Стратегии развития воспитания до 2025 г</w:t>
      </w:r>
      <w:proofErr w:type="gramStart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.[</w:t>
      </w:r>
      <w:proofErr w:type="gramEnd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Электронный ресурс]. Режим </w:t>
      </w:r>
      <w:proofErr w:type="spellStart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доступа:http</w:t>
      </w:r>
      <w:proofErr w:type="spellEnd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://government.ru/</w:t>
      </w:r>
      <w:proofErr w:type="spellStart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docs</w:t>
      </w:r>
      <w:proofErr w:type="spellEnd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/18312/.</w:t>
      </w:r>
    </w:p>
    <w:p w:rsidR="00990C8F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6. Постановление Главного государственного санитарного врача Российской Федерации от 19 декабря 2013 г. № 68 «Об утверждении СанПиН 2.4.1.3147-13 «Санитарно-эпидемиологические требования к дошкольным группам, размещенным в жилых помещениях жилищного фонда».</w:t>
      </w:r>
    </w:p>
    <w:p w:rsidR="00990C8F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7.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990C8F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8. </w:t>
      </w:r>
      <w:proofErr w:type="gramStart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Постановление Главного государственного санитарного врача Российской Федерации от 3 июня 2003 г. № 118 (ред. от 03.09.2010) «О введении в действие санитарно-эпидемиологических правил и нормативов СанПиН 2.2.2/2.4.1340-03» (вместе с «СанПиН 2.2.2/2.4.1340-03. 2.2.2.</w:t>
      </w:r>
      <w:proofErr w:type="gramEnd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990C8F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9. Приказ Министерства образования и науки Российской Федерации от17 октября 2013г. 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 № 30384). </w:t>
      </w:r>
    </w:p>
    <w:p w:rsidR="00990C8F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10. Приказ Министерства образования и науки Российской Федерации от</w:t>
      </w:r>
      <w:proofErr w:type="gramStart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6</w:t>
      </w:r>
      <w:proofErr w:type="gramEnd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октября 2009 г.</w:t>
      </w: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  <w:t>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2009т г., регистрационный № 15785).</w:t>
      </w:r>
    </w:p>
    <w:p w:rsidR="00990C8F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11. Приказ Министерства образования и науки Российской Федерации  от 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2011г., регистрационный № 19644).</w:t>
      </w:r>
    </w:p>
    <w:p w:rsidR="00990C8F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12. Приказ Министерства образования и науки Российской Федерации от 17 мая 2012 г. №413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2012г., регистрационный № 24480).</w:t>
      </w:r>
    </w:p>
    <w:p w:rsidR="00990C8F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13. Приказ </w:t>
      </w:r>
      <w:proofErr w:type="spellStart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Минздравсоцразвития</w:t>
      </w:r>
      <w:proofErr w:type="spellEnd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990C8F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14. Письмо </w:t>
      </w:r>
      <w:proofErr w:type="spellStart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Минобрнауки</w:t>
      </w:r>
      <w:proofErr w:type="spellEnd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России «Комментарии к ФГОС ДО» от 28 февраля 2014 г. № 08-249 // Вестник образования.– 2014. – Апрель. – № 7.</w:t>
      </w:r>
    </w:p>
    <w:p w:rsidR="007A3D26" w:rsidRPr="00720BEE" w:rsidRDefault="00990C8F" w:rsidP="00990C8F">
      <w:pPr>
        <w:tabs>
          <w:tab w:val="left" w:pos="426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15.Письмо </w:t>
      </w:r>
      <w:proofErr w:type="spellStart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Минобрнауки</w:t>
      </w:r>
      <w:proofErr w:type="spellEnd"/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</w:t>
      </w:r>
    </w:p>
    <w:p w:rsidR="007A3D26" w:rsidRPr="00720BEE" w:rsidRDefault="007A3D26" w:rsidP="007A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0C8F" w:rsidRPr="00720BEE" w:rsidRDefault="00990C8F" w:rsidP="00990C8F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pacing w:val="4"/>
          <w:sz w:val="24"/>
          <w:szCs w:val="24"/>
        </w:rPr>
        <w:t>Программа «От рождения до школы»:</w:t>
      </w:r>
    </w:p>
    <w:p w:rsidR="00990C8F" w:rsidRPr="00720BEE" w:rsidRDefault="00990C8F" w:rsidP="00990C8F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spacing w:val="4"/>
          <w:sz w:val="24"/>
          <w:szCs w:val="24"/>
        </w:rPr>
        <w:t>-соответствует принципу развивающего образования, целью которого является развитие ребенка;</w:t>
      </w:r>
    </w:p>
    <w:p w:rsidR="00990C8F" w:rsidRPr="00720BEE" w:rsidRDefault="00990C8F" w:rsidP="00990C8F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spacing w:val="4"/>
          <w:sz w:val="24"/>
          <w:szCs w:val="24"/>
        </w:rPr>
        <w:t>-сочетает принципы научной обоснованности и практической применимости (содержание Программы соответствует основным принципам возрастной психологии и дошкольной педагогики);</w:t>
      </w:r>
    </w:p>
    <w:p w:rsidR="00990C8F" w:rsidRPr="00720BEE" w:rsidRDefault="00990C8F" w:rsidP="00990C8F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spacing w:val="4"/>
          <w:sz w:val="24"/>
          <w:szCs w:val="24"/>
        </w:rPr>
        <w:t>-соответствует критериям полноты, необходимости и достаточности;</w:t>
      </w:r>
    </w:p>
    <w:p w:rsidR="00990C8F" w:rsidRPr="00720BEE" w:rsidRDefault="00990C8F" w:rsidP="00990C8F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spacing w:val="4"/>
          <w:sz w:val="24"/>
          <w:szCs w:val="24"/>
        </w:rPr>
        <w:t>-обеспечивает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990C8F" w:rsidRPr="00720BEE" w:rsidRDefault="00990C8F" w:rsidP="00990C8F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spacing w:val="4"/>
          <w:sz w:val="24"/>
          <w:szCs w:val="24"/>
        </w:rPr>
        <w:t>-строится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990C8F" w:rsidRPr="00720BEE" w:rsidRDefault="00990C8F" w:rsidP="00990C8F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spacing w:val="4"/>
          <w:sz w:val="24"/>
          <w:szCs w:val="24"/>
        </w:rPr>
        <w:t>-основывается на комплексно-тематическом принципе построения образовательного процесса;</w:t>
      </w:r>
    </w:p>
    <w:p w:rsidR="00990C8F" w:rsidRPr="00720BEE" w:rsidRDefault="00990C8F" w:rsidP="00990C8F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spacing w:val="4"/>
          <w:sz w:val="24"/>
          <w:szCs w:val="24"/>
        </w:rPr>
        <w:t xml:space="preserve">-предусматривает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</w:t>
      </w:r>
      <w:r w:rsidRPr="00720BEE">
        <w:rPr>
          <w:rFonts w:ascii="Times New Roman" w:hAnsi="Times New Roman" w:cs="Times New Roman"/>
          <w:spacing w:val="4"/>
          <w:sz w:val="24"/>
          <w:szCs w:val="24"/>
        </w:rPr>
        <w:lastRenderedPageBreak/>
        <w:t>в рамках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90C8F" w:rsidRPr="00720BEE" w:rsidRDefault="00990C8F" w:rsidP="00990C8F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spacing w:val="4"/>
          <w:sz w:val="24"/>
          <w:szCs w:val="24"/>
        </w:rPr>
        <w:t>-предполагает построение образовательного процесса на адекватных возрасту формах работы с детьми; основной формой работы с дошкольниками и ведущим видом деятельности является игра;</w:t>
      </w:r>
    </w:p>
    <w:p w:rsidR="00990C8F" w:rsidRPr="00720BEE" w:rsidRDefault="00990C8F" w:rsidP="00990C8F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spacing w:val="4"/>
          <w:sz w:val="24"/>
          <w:szCs w:val="24"/>
        </w:rPr>
        <w:t>-допускает варьирование образовательного процесса в зависимости от региональных особенностей;</w:t>
      </w:r>
    </w:p>
    <w:p w:rsidR="00990C8F" w:rsidRPr="00720BEE" w:rsidRDefault="00990C8F" w:rsidP="00990C8F">
      <w:pPr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20BEE">
        <w:rPr>
          <w:rFonts w:ascii="Times New Roman" w:hAnsi="Times New Roman" w:cs="Times New Roman"/>
          <w:spacing w:val="4"/>
          <w:sz w:val="24"/>
          <w:szCs w:val="24"/>
        </w:rPr>
        <w:t>-строится с учётом соблюдения преемственности между всеми возрастными группами детского сада, между детским садом и начальной школой;</w:t>
      </w:r>
    </w:p>
    <w:p w:rsidR="00990C8F" w:rsidRPr="00720BEE" w:rsidRDefault="00990C8F" w:rsidP="00990C8F">
      <w:p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pacing w:val="4"/>
          <w:sz w:val="24"/>
          <w:szCs w:val="24"/>
        </w:rPr>
        <w:t>-у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чет гендерной специфики развития детей дошкольного возраста.</w:t>
      </w:r>
    </w:p>
    <w:p w:rsidR="007A3D26" w:rsidRPr="00720BEE" w:rsidRDefault="00990C8F" w:rsidP="001078E2">
      <w:pPr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Программа формируется </w:t>
      </w:r>
      <w:r w:rsidRPr="00720BE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с </w:t>
      </w:r>
      <w:r w:rsidRPr="00720BEE">
        <w:rPr>
          <w:rFonts w:ascii="Times New Roman" w:hAnsi="Times New Roman" w:cs="Times New Roman"/>
          <w:bCs/>
          <w:sz w:val="24"/>
          <w:szCs w:val="24"/>
        </w:rPr>
        <w:t xml:space="preserve">учётом особенностей базового уровня системы общего образования с целью  </w:t>
      </w:r>
      <w:r w:rsidRPr="00720BEE">
        <w:rPr>
          <w:rFonts w:ascii="Times New Roman" w:hAnsi="Times New Roman" w:cs="Times New Roman"/>
          <w:sz w:val="24"/>
          <w:szCs w:val="24"/>
        </w:rPr>
        <w:t>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7A3D26" w:rsidRPr="00720BEE" w:rsidRDefault="007A3D26" w:rsidP="007A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8E2" w:rsidRPr="00720BEE" w:rsidRDefault="001078E2" w:rsidP="001078E2">
      <w:p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успешной реализации Программы обеспечиваются следующие психолого-педагогические условия: </w:t>
      </w:r>
    </w:p>
    <w:p w:rsidR="001078E2" w:rsidRPr="00720BEE" w:rsidRDefault="001078E2" w:rsidP="001078E2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1078E2" w:rsidRPr="00720BEE" w:rsidRDefault="001078E2" w:rsidP="001078E2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форм и методов работы с детьми, соответствующих их возрастным и индивидуальным особенностям (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1078E2" w:rsidRPr="00720BEE" w:rsidRDefault="001078E2" w:rsidP="001078E2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1078E2" w:rsidRPr="00720BEE" w:rsidRDefault="001078E2" w:rsidP="001078E2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поддержка педагогами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1078E2" w:rsidRPr="00720BEE" w:rsidRDefault="001078E2" w:rsidP="001078E2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1078E2" w:rsidRPr="00720BEE" w:rsidRDefault="001078E2" w:rsidP="001078E2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возможность выбора детьми материалов,  видов активности, участников совместной деятельности и общения;</w:t>
      </w:r>
    </w:p>
    <w:p w:rsidR="001078E2" w:rsidRPr="00720BEE" w:rsidRDefault="001078E2" w:rsidP="001078E2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защита детей от всех форм физического и психического насилия</w:t>
      </w:r>
      <w:r w:rsidRPr="00720BEE">
        <w:rPr>
          <w:rStyle w:val="af0"/>
          <w:rFonts w:ascii="Times New Roman" w:hAnsi="Times New Roman" w:cs="Times New Roman"/>
          <w:sz w:val="24"/>
          <w:szCs w:val="24"/>
        </w:rPr>
        <w:footnoteReference w:id="1"/>
      </w:r>
      <w:r w:rsidRPr="00720B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401" w:rsidRPr="00720BEE" w:rsidRDefault="001078E2" w:rsidP="006F640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1078E2" w:rsidRPr="00720BEE" w:rsidRDefault="001078E2" w:rsidP="001078E2">
      <w:pPr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20BEE">
        <w:rPr>
          <w:rFonts w:ascii="Times New Roman" w:eastAsia="HiddenHorzOCR" w:hAnsi="Times New Roman" w:cs="Times New Roman"/>
          <w:sz w:val="24"/>
          <w:szCs w:val="24"/>
        </w:rPr>
        <w:t xml:space="preserve">Для получения качественного образования детьми с ОВЗ в рамках реализации Программы создаются необходимые условия </w:t>
      </w:r>
      <w:proofErr w:type="gramStart"/>
      <w:r w:rsidRPr="00720BEE">
        <w:rPr>
          <w:rFonts w:ascii="Times New Roman" w:eastAsia="HiddenHorzOCR" w:hAnsi="Times New Roman" w:cs="Times New Roman"/>
          <w:sz w:val="24"/>
          <w:szCs w:val="24"/>
        </w:rPr>
        <w:t>для</w:t>
      </w:r>
      <w:proofErr w:type="gramEnd"/>
      <w:r w:rsidRPr="00720BEE">
        <w:rPr>
          <w:rFonts w:ascii="Times New Roman" w:eastAsia="HiddenHorzOCR" w:hAnsi="Times New Roman" w:cs="Times New Roman"/>
          <w:sz w:val="24"/>
          <w:szCs w:val="24"/>
        </w:rPr>
        <w:t>:</w:t>
      </w:r>
    </w:p>
    <w:p w:rsidR="001078E2" w:rsidRPr="00720BEE" w:rsidRDefault="001078E2" w:rsidP="001078E2">
      <w:pPr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20BEE">
        <w:rPr>
          <w:rFonts w:ascii="Times New Roman" w:eastAsia="HiddenHorzOCR" w:hAnsi="Times New Roman" w:cs="Times New Roman"/>
          <w:sz w:val="24"/>
          <w:szCs w:val="24"/>
        </w:rPr>
        <w:lastRenderedPageBreak/>
        <w:t>- диагностики и коррекции нарушений развития и социальной их адаптации;</w:t>
      </w:r>
    </w:p>
    <w:p w:rsidR="001078E2" w:rsidRPr="00720BEE" w:rsidRDefault="001078E2" w:rsidP="006F6401">
      <w:p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eastAsia="HiddenHorzOCR" w:hAnsi="Times New Roman" w:cs="Times New Roman"/>
          <w:sz w:val="24"/>
          <w:szCs w:val="24"/>
        </w:rPr>
        <w:t>-оказания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</w:t>
      </w:r>
      <w:r w:rsidRPr="00720BEE">
        <w:rPr>
          <w:rFonts w:ascii="Times New Roman" w:eastAsia="HiddenHorzOCR" w:hAnsi="Times New Roman" w:cs="Times New Roman"/>
          <w:sz w:val="24"/>
          <w:szCs w:val="24"/>
          <w:shd w:val="clear" w:color="auto" w:fill="FFFFFF"/>
        </w:rPr>
        <w:t>и ко</w:t>
      </w:r>
      <w:r w:rsidRPr="00720BEE">
        <w:rPr>
          <w:rFonts w:ascii="Times New Roman" w:eastAsia="HiddenHorzOCR" w:hAnsi="Times New Roman" w:cs="Times New Roman"/>
          <w:sz w:val="24"/>
          <w:szCs w:val="24"/>
        </w:rPr>
        <w:t xml:space="preserve">ррекционной работы с детьми с ОВЗ. </w:t>
      </w:r>
      <w:r w:rsidRPr="00720BEE">
        <w:rPr>
          <w:rFonts w:ascii="Times New Roman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требованийФедерального государственного образовательного стандарта дошкольного образования (далее – ФГОС 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1536C" w:rsidRPr="00720BEE" w:rsidRDefault="00F1536C" w:rsidP="00F1536C">
      <w:pPr>
        <w:pStyle w:val="a3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Приоритетное  направление</w:t>
      </w:r>
    </w:p>
    <w:p w:rsidR="00F1536C" w:rsidRPr="00720BEE" w:rsidRDefault="00F1536C" w:rsidP="00F1536C">
      <w:p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Нравственно-патриотическое воспитание детей</w:t>
      </w:r>
      <w:r w:rsidRPr="00720BEE">
        <w:rPr>
          <w:rFonts w:ascii="Times New Roman" w:hAnsi="Times New Roman" w:cs="Times New Roman"/>
          <w:sz w:val="24"/>
          <w:szCs w:val="24"/>
        </w:rPr>
        <w:t xml:space="preserve"> – сложный педагогический процесс, в основе которого  лежит развитие как нравственных, так и патриотических чувств. Исходя из этого, работа по нравственно-патриотическому воспитанию дошкольников включает целый комплекс  задач:</w:t>
      </w:r>
    </w:p>
    <w:p w:rsidR="00F1536C" w:rsidRPr="00720BEE" w:rsidRDefault="00F1536C" w:rsidP="00F153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Воспитание любви и привязанности к своей семье, дому, детскому саду, улице, посёлку.</w:t>
      </w:r>
    </w:p>
    <w:p w:rsidR="00F1536C" w:rsidRPr="00720BEE" w:rsidRDefault="00F1536C" w:rsidP="00F153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Формирование бережного отношения к природе и всему живому.</w:t>
      </w:r>
    </w:p>
    <w:p w:rsidR="00F1536C" w:rsidRPr="00720BEE" w:rsidRDefault="00F1536C" w:rsidP="00F153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Воспитание уважения к труду.</w:t>
      </w:r>
    </w:p>
    <w:p w:rsidR="00F1536C" w:rsidRPr="00720BEE" w:rsidRDefault="00F1536C" w:rsidP="00F153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Развитие интереса  к народным традициям и промыслам.</w:t>
      </w:r>
    </w:p>
    <w:p w:rsidR="00F1536C" w:rsidRPr="00720BEE" w:rsidRDefault="00F1536C" w:rsidP="00F153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Формирование элементарных знаний о правах человека.</w:t>
      </w:r>
    </w:p>
    <w:p w:rsidR="00F1536C" w:rsidRPr="00720BEE" w:rsidRDefault="00F1536C" w:rsidP="00F153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Расширение представлений о городах России.</w:t>
      </w:r>
    </w:p>
    <w:p w:rsidR="00F1536C" w:rsidRPr="00720BEE" w:rsidRDefault="00F1536C" w:rsidP="00F153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Знакомство детей с символами государства.</w:t>
      </w:r>
    </w:p>
    <w:p w:rsidR="008E632F" w:rsidRPr="00720BEE" w:rsidRDefault="00F1536C" w:rsidP="006F64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Развитие чувства ответственности и гордости за достижения страны.</w:t>
      </w:r>
    </w:p>
    <w:p w:rsidR="006250EE" w:rsidRPr="00720BEE" w:rsidRDefault="006250EE" w:rsidP="00F153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36C" w:rsidRPr="00720BEE" w:rsidRDefault="00F1536C" w:rsidP="006F6401">
      <w:p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Формы нравственно-патриотического воспитания</w:t>
      </w:r>
    </w:p>
    <w:p w:rsidR="00F1536C" w:rsidRPr="00720BEE" w:rsidRDefault="00F1536C" w:rsidP="006F6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536C" w:rsidRPr="00720BEE" w:rsidRDefault="00F1536C" w:rsidP="006F6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Интерактивные экскурсии  в музей русского народного быта</w:t>
      </w:r>
    </w:p>
    <w:p w:rsidR="00F1536C" w:rsidRPr="00720BEE" w:rsidRDefault="00F1536C" w:rsidP="006F6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НОД по ознакомлению с окружающим миром</w:t>
      </w:r>
    </w:p>
    <w:p w:rsidR="00F1536C" w:rsidRPr="00720BEE" w:rsidRDefault="00F1536C" w:rsidP="006F6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Театрализованная деятельность</w:t>
      </w:r>
    </w:p>
    <w:p w:rsidR="00F1536C" w:rsidRPr="00720BEE" w:rsidRDefault="00F1536C" w:rsidP="006F6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Праздники и развлечения</w:t>
      </w:r>
    </w:p>
    <w:p w:rsidR="00F1536C" w:rsidRPr="00720BEE" w:rsidRDefault="00F1536C" w:rsidP="006F6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Продуктивная деятельность</w:t>
      </w:r>
    </w:p>
    <w:p w:rsidR="00F1536C" w:rsidRPr="00720BEE" w:rsidRDefault="00F1536C" w:rsidP="006F6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Чтение художественной литературы</w:t>
      </w:r>
    </w:p>
    <w:p w:rsidR="00F1536C" w:rsidRPr="00720BEE" w:rsidRDefault="00F1536C" w:rsidP="006F6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Проектная деятельность</w:t>
      </w:r>
    </w:p>
    <w:p w:rsidR="007A3D26" w:rsidRPr="00720BEE" w:rsidRDefault="007A3D26" w:rsidP="006F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3D26" w:rsidRPr="00720BEE" w:rsidRDefault="007A3D26" w:rsidP="006F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50EE" w:rsidRPr="00720BEE" w:rsidRDefault="006250EE" w:rsidP="006F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50EE" w:rsidRPr="00720BEE" w:rsidRDefault="006250EE" w:rsidP="007A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401" w:rsidRPr="00720BEE" w:rsidRDefault="006F6401" w:rsidP="007A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0EE" w:rsidRDefault="006250EE" w:rsidP="007A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Default="00DF244E" w:rsidP="007A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Default="00DF244E" w:rsidP="007A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44E" w:rsidRPr="00720BEE" w:rsidRDefault="00DF244E" w:rsidP="007A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0EE" w:rsidRPr="00720BEE" w:rsidRDefault="006250EE" w:rsidP="007A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CBB" w:rsidRPr="00720BEE" w:rsidRDefault="00700CBB" w:rsidP="001078E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 РЕЗУЛЬТАТЫ ОСВОЕНИЯ ПРОГРАММЫ</w:t>
      </w:r>
    </w:p>
    <w:p w:rsidR="00873A0D" w:rsidRPr="00720BEE" w:rsidRDefault="007A3D26" w:rsidP="007A3D26">
      <w:pPr>
        <w:pStyle w:val="a3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>(ЦЕЛЕВЫЕ ОРИЕНТИРЫ)</w:t>
      </w:r>
    </w:p>
    <w:p w:rsidR="00700CBB" w:rsidRPr="00720BEE" w:rsidRDefault="00700CBB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00CBB" w:rsidRPr="00720BEE" w:rsidRDefault="00700CBB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Специфика дошкольного детства (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гибкость, пластичность развития </w:t>
      </w:r>
      <w:r w:rsidRPr="00720BEE">
        <w:rPr>
          <w:rFonts w:ascii="Times New Roman" w:hAnsi="Times New Roman" w:cs="Times New Roman"/>
          <w:sz w:val="24"/>
          <w:szCs w:val="24"/>
        </w:rPr>
        <w:t>ребенка, высокий разброс вариантов раз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вития, его непосредственность и </w:t>
      </w:r>
      <w:r w:rsidRPr="00720BEE">
        <w:rPr>
          <w:rFonts w:ascii="Times New Roman" w:hAnsi="Times New Roman" w:cs="Times New Roman"/>
          <w:sz w:val="24"/>
          <w:szCs w:val="24"/>
        </w:rPr>
        <w:t>непроизвольность), а также си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стемные особенности дошкольного </w:t>
      </w:r>
      <w:r w:rsidRPr="00720BEE">
        <w:rPr>
          <w:rFonts w:ascii="Times New Roman" w:hAnsi="Times New Roman" w:cs="Times New Roman"/>
          <w:sz w:val="24"/>
          <w:szCs w:val="24"/>
        </w:rPr>
        <w:t xml:space="preserve">образования (необязательность уровня 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дошкольного образования в РФ, </w:t>
      </w:r>
      <w:r w:rsidRPr="00720BEE">
        <w:rPr>
          <w:rFonts w:ascii="Times New Roman" w:hAnsi="Times New Roman" w:cs="Times New Roman"/>
          <w:sz w:val="24"/>
          <w:szCs w:val="24"/>
        </w:rPr>
        <w:t>отсутствие возможности вменения ребенк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у какой-либо ответственности за </w:t>
      </w:r>
      <w:r w:rsidRPr="00720BEE">
        <w:rPr>
          <w:rFonts w:ascii="Times New Roman" w:hAnsi="Times New Roman" w:cs="Times New Roman"/>
          <w:sz w:val="24"/>
          <w:szCs w:val="24"/>
        </w:rPr>
        <w:t>результат) обуславливают необходимость о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пределения результатов освоения </w:t>
      </w:r>
      <w:r w:rsidRPr="00720BEE">
        <w:rPr>
          <w:rFonts w:ascii="Times New Roman" w:hAnsi="Times New Roman" w:cs="Times New Roman"/>
          <w:sz w:val="24"/>
          <w:szCs w:val="24"/>
        </w:rPr>
        <w:t xml:space="preserve">Программы в виде </w:t>
      </w:r>
      <w:r w:rsidRPr="00720BEE">
        <w:rPr>
          <w:rFonts w:ascii="Times New Roman" w:hAnsi="Times New Roman" w:cs="Times New Roman"/>
          <w:i/>
          <w:iCs/>
          <w:sz w:val="24"/>
          <w:szCs w:val="24"/>
        </w:rPr>
        <w:t>целевых ориентиров</w:t>
      </w:r>
      <w:r w:rsidRPr="00720BEE">
        <w:rPr>
          <w:rFonts w:ascii="Times New Roman" w:hAnsi="Times New Roman" w:cs="Times New Roman"/>
          <w:sz w:val="24"/>
          <w:szCs w:val="24"/>
        </w:rPr>
        <w:t xml:space="preserve">, представляющих собой возрастные характеристики </w:t>
      </w:r>
      <w:r w:rsidR="006B0A09" w:rsidRPr="00720BEE">
        <w:rPr>
          <w:rFonts w:ascii="Times New Roman" w:hAnsi="Times New Roman" w:cs="Times New Roman"/>
          <w:sz w:val="24"/>
          <w:szCs w:val="24"/>
        </w:rPr>
        <w:t>возможных достижений ребенка</w:t>
      </w:r>
      <w:proofErr w:type="gramStart"/>
      <w:r w:rsidR="006B0A09" w:rsidRPr="00720BEE">
        <w:rPr>
          <w:rFonts w:ascii="Times New Roman" w:hAnsi="Times New Roman" w:cs="Times New Roman"/>
          <w:sz w:val="24"/>
          <w:szCs w:val="24"/>
        </w:rPr>
        <w:t>.</w:t>
      </w:r>
      <w:r w:rsidRPr="00720BEE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>елевые ориентиры, обозначенные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 в ФГОС ДО, являются общими для </w:t>
      </w:r>
      <w:r w:rsidRPr="00720BEE">
        <w:rPr>
          <w:rFonts w:ascii="Times New Roman" w:hAnsi="Times New Roman" w:cs="Times New Roman"/>
          <w:sz w:val="24"/>
          <w:szCs w:val="24"/>
        </w:rPr>
        <w:t>всего образовательного про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странства Российской Федерации. 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Целевые ориентиры, представл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енные в Программе базируются на </w:t>
      </w:r>
      <w:r w:rsidRPr="00720BEE">
        <w:rPr>
          <w:rFonts w:ascii="Times New Roman" w:hAnsi="Times New Roman" w:cs="Times New Roman"/>
          <w:sz w:val="24"/>
          <w:szCs w:val="24"/>
        </w:rPr>
        <w:t>ФГОС ДО и одновременно учитывают ее отличител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ьные особенности и </w:t>
      </w:r>
      <w:r w:rsidRPr="00720BEE">
        <w:rPr>
          <w:rFonts w:ascii="Times New Roman" w:hAnsi="Times New Roman" w:cs="Times New Roman"/>
          <w:sz w:val="24"/>
          <w:szCs w:val="24"/>
        </w:rPr>
        <w:t>приоритеты.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 Также как и в ФГОС 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B0A09" w:rsidRPr="00720BE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B0A09" w:rsidRPr="00720BEE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="006B0A09" w:rsidRPr="00720BEE">
        <w:rPr>
          <w:rFonts w:ascii="Times New Roman" w:hAnsi="Times New Roman" w:cs="Times New Roman"/>
          <w:sz w:val="24"/>
          <w:szCs w:val="24"/>
        </w:rPr>
        <w:t xml:space="preserve"> ориентиры в Программе </w:t>
      </w:r>
      <w:r w:rsidRPr="00720BEE">
        <w:rPr>
          <w:rFonts w:ascii="Times New Roman" w:hAnsi="Times New Roman" w:cs="Times New Roman"/>
          <w:sz w:val="24"/>
          <w:szCs w:val="24"/>
        </w:rPr>
        <w:t>представлены к началу дошкольного возр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аста (к 3 годам) и к завершению </w:t>
      </w:r>
      <w:r w:rsidRPr="00720BEE">
        <w:rPr>
          <w:rFonts w:ascii="Times New Roman" w:hAnsi="Times New Roman" w:cs="Times New Roman"/>
          <w:sz w:val="24"/>
          <w:szCs w:val="24"/>
        </w:rPr>
        <w:t xml:space="preserve">дошкольного образования (к 7 годам). </w:t>
      </w:r>
    </w:p>
    <w:p w:rsidR="007A3D26" w:rsidRPr="00720BEE" w:rsidRDefault="00700CBB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Представленные в Прог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рамме целевые ориентиры помогут </w:t>
      </w:r>
      <w:r w:rsidRPr="00720BEE">
        <w:rPr>
          <w:rFonts w:ascii="Times New Roman" w:hAnsi="Times New Roman" w:cs="Times New Roman"/>
          <w:sz w:val="24"/>
          <w:szCs w:val="24"/>
        </w:rPr>
        <w:t>определиться, в каком направле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нии «вести» развитие детей, как </w:t>
      </w:r>
      <w:r w:rsidRPr="00720BEE">
        <w:rPr>
          <w:rFonts w:ascii="Times New Roman" w:hAnsi="Times New Roman" w:cs="Times New Roman"/>
          <w:sz w:val="24"/>
          <w:szCs w:val="24"/>
        </w:rPr>
        <w:t>спроектировать индивидуальный образовательный маршрут каждого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ребенка. </w:t>
      </w:r>
      <w:r w:rsidRPr="00720BEE">
        <w:rPr>
          <w:rFonts w:ascii="Times New Roman" w:hAnsi="Times New Roman" w:cs="Times New Roman"/>
          <w:sz w:val="24"/>
          <w:szCs w:val="24"/>
        </w:rPr>
        <w:t>Целевые ориентиры выступ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ают основаниями преемственности </w:t>
      </w:r>
      <w:r w:rsidRPr="00720BEE">
        <w:rPr>
          <w:rFonts w:ascii="Times New Roman" w:hAnsi="Times New Roman" w:cs="Times New Roman"/>
          <w:sz w:val="24"/>
          <w:szCs w:val="24"/>
        </w:rPr>
        <w:t>дошкольного и начального общего образов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ания. При соблюдении требований </w:t>
      </w:r>
      <w:r w:rsidRPr="00720BEE">
        <w:rPr>
          <w:rFonts w:ascii="Times New Roman" w:hAnsi="Times New Roman" w:cs="Times New Roman"/>
          <w:sz w:val="24"/>
          <w:szCs w:val="24"/>
        </w:rPr>
        <w:t>к условиям реализации Програ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ммы настоящие целевые ориентиры </w:t>
      </w:r>
      <w:r w:rsidRPr="00720BEE">
        <w:rPr>
          <w:rFonts w:ascii="Times New Roman" w:hAnsi="Times New Roman" w:cs="Times New Roman"/>
          <w:sz w:val="24"/>
          <w:szCs w:val="24"/>
        </w:rPr>
        <w:t>предполагают формирование у детей д</w:t>
      </w:r>
      <w:r w:rsidR="006B0A09" w:rsidRPr="00720BEE">
        <w:rPr>
          <w:rFonts w:ascii="Times New Roman" w:hAnsi="Times New Roman" w:cs="Times New Roman"/>
          <w:sz w:val="24"/>
          <w:szCs w:val="24"/>
        </w:rPr>
        <w:t xml:space="preserve">ошкольного возраста предпосылок </w:t>
      </w:r>
      <w:r w:rsidRPr="00720BEE">
        <w:rPr>
          <w:rFonts w:ascii="Times New Roman" w:hAnsi="Times New Roman" w:cs="Times New Roman"/>
          <w:sz w:val="24"/>
          <w:szCs w:val="24"/>
        </w:rPr>
        <w:t>учебной деятельности на этапе завершения ими дошкольного образования.</w:t>
      </w:r>
    </w:p>
    <w:p w:rsidR="00873A0D" w:rsidRPr="00720BEE" w:rsidRDefault="00700CBB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ЦЕЛЕВЫЕ ОРИЕНТИРЫ К НАЧАЛУДОШКОЛЬНОГО ВОЗРАСТА (К 3 ГОДАМ)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с ними; эмоционально вовлечен в действия с игрушками и другими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предметами, стремится проявлять настойчивость в достижении результата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своих действий.</w:t>
      </w:r>
    </w:p>
    <w:p w:rsidR="007A3D26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использует специфические, культурно фиксированные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предметные действия, знает назначение бытовых предметов (ложки,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расчески, карандаша и пр.) и умеет пользоваться ими. Владеет простейшими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навыками самообслуживания; стремится проявлять самостоятельность в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бытовом и игровом поведении. Может вариативно менять свои действия на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пути достижения цели.</w:t>
      </w:r>
    </w:p>
    <w:p w:rsidR="007A3D26" w:rsidRPr="00720BEE" w:rsidRDefault="007A3D26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проявляет стремление к независимости, свободе, перестройке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отношений с взрослыми (выбор движения, материала, места, партнеров,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длительности деятельности и т.п.).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владеет активной речью, включенной в общение; может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обращаться с вопросами и просьбами, понимает речь взрослых; знает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названия окружающих предметов и игрушек.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В общении ребенка преобладает положительный эмоциональный фон;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ребенок не проявляет необоснованной агрессии по отношению к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окружающим и себе. В соответствующих ситуациях сопереживает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сверстнику, герою литературного произведения, мультфильма.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стремится к общению с взрослыми и активно подражает им в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движениях и действиях; проявляются игры, в которых ребенок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воспроизводит действия взрослого. Может быть ведущим в диалоге с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взрослым, даже малознакомым (задает вопросы, призывает к действию 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т.п.).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проявляет интерес к сверстникам; наблюдает за их действиями</w:t>
      </w:r>
      <w:r w:rsidR="00DF244E">
        <w:rPr>
          <w:rFonts w:ascii="Times New Roman" w:hAnsi="Times New Roman" w:cs="Times New Roman"/>
          <w:sz w:val="24"/>
          <w:szCs w:val="24"/>
        </w:rPr>
        <w:t xml:space="preserve"> и подражает </w:t>
      </w:r>
      <w:r w:rsidRPr="00DF244E">
        <w:rPr>
          <w:rFonts w:ascii="Times New Roman" w:hAnsi="Times New Roman" w:cs="Times New Roman"/>
          <w:sz w:val="24"/>
          <w:szCs w:val="24"/>
        </w:rPr>
        <w:t>им.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проявляет интерес к стихам, песням и сказкам,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рассматриванию картинок, стремится двигаться под музыку; эмоционально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откликается на различные произведения культуры и искусства.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различные виды движения (бег, лазанье, перешагивание и пр.). Пытается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 xml:space="preserve">использовать приобретенные </w:t>
      </w:r>
      <w:r w:rsidRPr="00DF244E">
        <w:rPr>
          <w:rFonts w:ascii="Times New Roman" w:hAnsi="Times New Roman" w:cs="Times New Roman"/>
          <w:sz w:val="24"/>
          <w:szCs w:val="24"/>
        </w:rPr>
        <w:lastRenderedPageBreak/>
        <w:t>двигательные навыки в новых предлагаемых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условиях (преодоление препятствий, расстояний в изменившихся условиях).</w:t>
      </w:r>
    </w:p>
    <w:p w:rsidR="00873A0D" w:rsidRPr="00DF244E" w:rsidRDefault="00700CBB" w:rsidP="007A3D2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Ребенок узнает и называет членов своей семьи. 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Ориентируется в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отношении гендерных представлений о людях и себе (мальчик, девочка, тетя,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дядя) и возраста людей (дедушка, бабушка, тетя, дядя, дети).</w:t>
      </w:r>
      <w:proofErr w:type="gramEnd"/>
      <w:r w:rsidRPr="00DF244E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первичные представления о некоторых профессиях (продавец, воспитатель,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="00873A0D" w:rsidRPr="00DF244E">
        <w:rPr>
          <w:rFonts w:ascii="Times New Roman" w:hAnsi="Times New Roman" w:cs="Times New Roman"/>
          <w:sz w:val="24"/>
          <w:szCs w:val="24"/>
        </w:rPr>
        <w:t>врач, водитель).</w:t>
      </w:r>
    </w:p>
    <w:p w:rsidR="00700CBB" w:rsidRPr="00720BEE" w:rsidRDefault="00700CBB" w:rsidP="00DF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ЦЕЛЕВЫЕ ОРИЕНТИРЫ К ЗАВЕРШЕНИЮ</w:t>
      </w:r>
    </w:p>
    <w:p w:rsidR="007A3D26" w:rsidRPr="00720BEE" w:rsidRDefault="00700CBB" w:rsidP="00DF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ДОШКОЛЬНОГО ОБРАЗОВАНИЯ (К 7 ГОДАМ)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средствами и способами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деятельности, проявляет инициативу и самостоятельность в разных видах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деятельности – игре, общении, познавательно-исследовательской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деятельности, конструировании и др.; способен выбирать себе род занятий,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участников совместной деятельности.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разным видам труда, другим людям и самому себе, обладает чувством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собственного достоинства.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активно взаимодействует со сверстниками и взрослыми,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участвует в совместных играх; способен договариваться, учитывать интересы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и чувства других, сопереживать неудачам и радоваться успехам, адекватно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проявляет свои чувства, в том числе чувство веры в себя, старается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разрешать конфликты.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BEE">
        <w:rPr>
          <w:rFonts w:ascii="Times New Roman" w:hAnsi="Times New Roman" w:cs="Times New Roman"/>
          <w:sz w:val="24"/>
          <w:szCs w:val="24"/>
        </w:rPr>
        <w:t>Ребенок владеет способами передачи собственных эмоциональных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состояний, умеет сдерживать проявления негативных эмоций; откликается на</w:t>
      </w:r>
      <w:r w:rsidR="00FD1EF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эмоции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 xml:space="preserve"> близких людей и друзей, понимает эмоциональные состояния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окружающих, проявляет сочувствие, готовность помочь окружающим,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сопереживает персонажам сказок, историй, рассказов; эмоционально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реагирует на произведения изобразительного искусства, музыкальные 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художественные произведения, мир природы, умеет наслаждаться ее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красотой; бережно относится к животным и растениям.</w:t>
      </w:r>
      <w:proofErr w:type="gramEnd"/>
    </w:p>
    <w:p w:rsidR="00700CBB" w:rsidRPr="00DF244E" w:rsidRDefault="007A2320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ребё</w:t>
      </w:r>
      <w:r w:rsidR="00700CBB" w:rsidRPr="00720BEE">
        <w:rPr>
          <w:rFonts w:ascii="Times New Roman" w:hAnsi="Times New Roman" w:cs="Times New Roman"/>
          <w:sz w:val="24"/>
          <w:szCs w:val="24"/>
        </w:rPr>
        <w:t>нок обладает развитым воображением, которое реализуется в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="00700CBB" w:rsidRPr="00DF244E">
        <w:rPr>
          <w:rFonts w:ascii="Times New Roman" w:hAnsi="Times New Roman" w:cs="Times New Roman"/>
          <w:sz w:val="24"/>
          <w:szCs w:val="24"/>
        </w:rPr>
        <w:t>разных видах деятельности, и прежде всего в игре; владеет разными формами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="00700CBB" w:rsidRPr="00DF244E">
        <w:rPr>
          <w:rFonts w:ascii="Times New Roman" w:hAnsi="Times New Roman" w:cs="Times New Roman"/>
          <w:sz w:val="24"/>
          <w:szCs w:val="24"/>
        </w:rPr>
        <w:t>и видами игры, различает условную и реальную ситуации.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свои мысли и желания, может использовать речь для выражения своих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мыслей, чувств и желаний, построения речевого высказывания в ситуации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общения, может выделять звуки в словах, у ребенка складываются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предпосылки грамотности.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владеет основными движениями, может контролировать свои движения 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управлять ими.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BEE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нормам поведения и правилам в разных видах деятельности, во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взаимоотношениях с взрослыми и сверстниками, может соблюдать правила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безопасного поведения и личной гигиены; может оценить свои и чужие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поступки в соответствии с первичными ценностными представлениями о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том, «что такое хорошо, а что такое плохо».</w:t>
      </w:r>
      <w:proofErr w:type="gramEnd"/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вопросы, интересуется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причинно-следственными связями, пытается самостоятельно придумывать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объяснения явлениям природы и поступкам людей, склоненэкспериментировать и наблюдать.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проявляет познавательный интерес и уважение к явлениям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истории и культуры своей семьи, города, страны; проявляет толерантность,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интерес, симпатию и уважение к носителям других национальных культур,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стремится к познавательно-личностному общению с ними.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обладает начальными знаниями о себе, о природном 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социальном мире, в котором живет; знаком с произведениями детской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литературы, обладает элементарными представлениями из области живой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природы, естествознания, математики, истории и т.п.</w:t>
      </w:r>
    </w:p>
    <w:p w:rsidR="00700CBB" w:rsidRPr="00DF244E" w:rsidRDefault="00700CBB" w:rsidP="00673511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способен к принятию собственных решений, опираясь на свои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знания и умения в различных видах деятельности; стремится самостоятельно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 xml:space="preserve">преодолевать </w:t>
      </w:r>
      <w:r w:rsidRPr="00DF244E">
        <w:rPr>
          <w:rFonts w:ascii="Times New Roman" w:hAnsi="Times New Roman" w:cs="Times New Roman"/>
          <w:sz w:val="24"/>
          <w:szCs w:val="24"/>
        </w:rPr>
        <w:lastRenderedPageBreak/>
        <w:t>ситуации затруднения разными способами, в зависимости от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ситуации может преобразовывать способы решения задач (проблем).</w:t>
      </w:r>
    </w:p>
    <w:p w:rsidR="00700CBB" w:rsidRPr="00DF244E" w:rsidRDefault="00700CBB" w:rsidP="00DF244E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Ребенок умеет работать по правилу, по образцу и по простейшему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алгоритму (3-4 шага); с помощью взрослого может определить свое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затруднение, выявить его причины и сформулировать познавательную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з</w:t>
      </w:r>
      <w:r w:rsidR="00DF244E">
        <w:rPr>
          <w:rFonts w:ascii="Times New Roman" w:hAnsi="Times New Roman" w:cs="Times New Roman"/>
          <w:sz w:val="24"/>
          <w:szCs w:val="24"/>
        </w:rPr>
        <w:t xml:space="preserve">адачу, зафиксировать достижение 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результата и условий, которые позволили</w:t>
      </w:r>
      <w:r w:rsid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его достичь.</w:t>
      </w:r>
    </w:p>
    <w:p w:rsidR="007A3D26" w:rsidRPr="00720BEE" w:rsidRDefault="007A3D26" w:rsidP="007A3D2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78E2" w:rsidRPr="00720BEE" w:rsidRDefault="001078E2" w:rsidP="001078E2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>Система оценки результатов освоения программы.</w:t>
      </w:r>
    </w:p>
    <w:p w:rsidR="00E90D87" w:rsidRDefault="001078E2" w:rsidP="001078E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 Освоение ООП не сопровождается проведением промежуточных аттестаций и итоговой аттестации воспитанников.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 xml:space="preserve">Однако педагог в ходе своей работы  выстраивает </w:t>
      </w:r>
      <w:r w:rsidRPr="00720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индивидуальную траекторию развития каждого ребенка</w:t>
      </w:r>
      <w:r w:rsidRPr="00720BEE">
        <w:rPr>
          <w:rFonts w:ascii="Times New Roman" w:hAnsi="Times New Roman" w:cs="Times New Roman"/>
          <w:sz w:val="24"/>
          <w:szCs w:val="24"/>
        </w:rPr>
        <w:t xml:space="preserve">. Для этого педагогу необходим инструментарий оценки своей работы, который позволит ему оптимальным образом выстраивать взаимодействие с детьми. Непосредственное наблюдение строится в основном на анализе реального поведения ребенка. Информация фиксируется посредством прямого наблюдения за поведением ребенка. Результаты наблюдения педагог получает в естественной среде: в игровых ситуациях, в ходе режимных моментов, на занятиях. </w:t>
      </w:r>
    </w:p>
    <w:p w:rsidR="00E90D87" w:rsidRDefault="001078E2" w:rsidP="001078E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>Инструментарий для педагогической диагностики:</w:t>
      </w:r>
    </w:p>
    <w:p w:rsidR="001078E2" w:rsidRPr="00720BEE" w:rsidRDefault="001078E2" w:rsidP="001078E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«Диагностика педагогического процесса в подготовительной группе (с 6 до 7 лет) дошкольной образовательной организации – Верещагина Н.В.</w:t>
      </w:r>
    </w:p>
    <w:p w:rsidR="00DB6498" w:rsidRPr="00720BEE" w:rsidRDefault="00DB6498" w:rsidP="00DB64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>Цель и задачи педагогической диагностики (оценки индивидуального развития)</w:t>
      </w:r>
    </w:p>
    <w:p w:rsidR="00DB6498" w:rsidRPr="00720BEE" w:rsidRDefault="00DB6498" w:rsidP="00DB6498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Задачами педагогической диагностики являются: </w:t>
      </w:r>
    </w:p>
    <w:p w:rsidR="00DB6498" w:rsidRPr="00720BEE" w:rsidRDefault="00DB6498" w:rsidP="00DB6498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1) получение объективной информации о реализации основной образовательной программы дошкольного образования;</w:t>
      </w:r>
    </w:p>
    <w:p w:rsidR="00DB6498" w:rsidRPr="00720BEE" w:rsidRDefault="00DB6498" w:rsidP="00DB6498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 2) совершенствование организации образовательного процесса; </w:t>
      </w:r>
    </w:p>
    <w:p w:rsidR="00DB6498" w:rsidRPr="00720BEE" w:rsidRDefault="00DB6498" w:rsidP="00DB6498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3) проведение анализа достижений в воспитании, обучении, развитии, оздоровлении и организации жизнедеятельности воспитанников для прогнозирования перспектив развития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B6498" w:rsidRPr="00720BEE" w:rsidRDefault="00DB6498" w:rsidP="00DB6498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 4) контроль соблюдения нормативных требований в организации образовательного процесса и режимных моментов;</w:t>
      </w:r>
    </w:p>
    <w:p w:rsidR="00DB6498" w:rsidRPr="00720BEE" w:rsidRDefault="00DB6498" w:rsidP="00DB6498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 5) выявление затруднений педагогов  в осуществлении образовательной и оздоровительной работы с воспитанниками; </w:t>
      </w:r>
    </w:p>
    <w:p w:rsidR="00DB6498" w:rsidRPr="00720BEE" w:rsidRDefault="00DB6498" w:rsidP="00DB6498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6) дополнение и развитие системы показателей мониторинга так, чтобы оценивались все основные направления и характеристики пребывания ребенка в условиях дошкольной группы – ценностные ориентиры, выделенные современным стандартом</w:t>
      </w:r>
    </w:p>
    <w:p w:rsidR="00E90D87" w:rsidRDefault="00E90D87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D87" w:rsidRDefault="00E90D87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D87" w:rsidRDefault="00E90D87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Организация проведения педагогической диагностики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>(оценки индивидуального развития)</w:t>
      </w:r>
    </w:p>
    <w:p w:rsidR="00DB6498" w:rsidRPr="00E90D87" w:rsidRDefault="00DB6498" w:rsidP="00DB6498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Педагогическая диагностика (оценка индивидуального развития)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E90D87">
        <w:rPr>
          <w:rFonts w:ascii="Times New Roman" w:hAnsi="Times New Roman" w:cs="Times New Roman"/>
          <w:sz w:val="24"/>
          <w:szCs w:val="24"/>
        </w:rPr>
        <w:t>осуществляется через отслеживание результатов освоения детьми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E90D87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DB6498" w:rsidRPr="00E90D87" w:rsidRDefault="00DB6498" w:rsidP="00DB6498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Педагогическая диагностика (оценка индивидуального развития)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E90D87">
        <w:rPr>
          <w:rFonts w:ascii="Times New Roman" w:hAnsi="Times New Roman" w:cs="Times New Roman"/>
          <w:sz w:val="24"/>
          <w:szCs w:val="24"/>
        </w:rPr>
        <w:t>осуществляется в течение времени пребывания ребенка в дошкольной группе (исключая время, отведенное на сон).</w:t>
      </w:r>
    </w:p>
    <w:p w:rsidR="00DB6498" w:rsidRPr="00E90D87" w:rsidRDefault="00DB6498" w:rsidP="00DB6498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Педагогическая диагностика (оценка индивидуального развития)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E90D87">
        <w:rPr>
          <w:rFonts w:ascii="Times New Roman" w:hAnsi="Times New Roman" w:cs="Times New Roman"/>
          <w:sz w:val="24"/>
          <w:szCs w:val="24"/>
        </w:rPr>
        <w:t>осуществляется через наблюдение, беседы, продукты детской деятельности,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E90D87">
        <w:rPr>
          <w:rFonts w:ascii="Times New Roman" w:hAnsi="Times New Roman" w:cs="Times New Roman"/>
          <w:sz w:val="24"/>
          <w:szCs w:val="24"/>
        </w:rPr>
        <w:t>специальные диагностические ситуации, организуемые воспитателями  2 раза в год – в начале и в конце учебного года (сентябрь, май). В первом случае, она помогает выявить наличный уровень деятельности, а во втором – наличие динамики ее развития.</w:t>
      </w:r>
    </w:p>
    <w:p w:rsidR="00DB6498" w:rsidRPr="00E90D87" w:rsidRDefault="00DB6498" w:rsidP="00DB6498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(оценки индивидуального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E90D87">
        <w:rPr>
          <w:rFonts w:ascii="Times New Roman" w:hAnsi="Times New Roman" w:cs="Times New Roman"/>
          <w:sz w:val="24"/>
          <w:szCs w:val="24"/>
        </w:rPr>
        <w:t>развития) фиксируется воспитателем. В конце учебного года воспитатель проводит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DB6498" w:rsidRPr="00E90D87" w:rsidRDefault="00DB6498" w:rsidP="00DB6498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Педагогическая диагностика (оценка индивидуального развития)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E90D87">
        <w:rPr>
          <w:rFonts w:ascii="Times New Roman" w:hAnsi="Times New Roman" w:cs="Times New Roman"/>
          <w:sz w:val="24"/>
          <w:szCs w:val="24"/>
        </w:rPr>
        <w:t>воспитателя</w:t>
      </w:r>
      <w:r w:rsidR="006250EE" w:rsidRPr="00E90D87">
        <w:rPr>
          <w:rFonts w:ascii="Times New Roman" w:hAnsi="Times New Roman" w:cs="Times New Roman"/>
          <w:sz w:val="24"/>
          <w:szCs w:val="24"/>
        </w:rPr>
        <w:t>ми, специалистами, оценивается: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Оценка: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1 балл – ребёнок не может выполнить все параметры оценки, помощь взрослого не принимает;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2 балла – ребёнок с помощью взрослого выполняет некоторые параметры оценки;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3 балла – ребёнок выполняет все параметры оценки  с частичной помощью взрослого;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4 балла – ребёнок выполняет самостоятельно и с частичной помощью взрослого;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5 баллов – ребёнок выполняет все параметры оценки самостоятельно.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BEE">
        <w:rPr>
          <w:rFonts w:ascii="Times New Roman" w:hAnsi="Times New Roman" w:cs="Times New Roman"/>
          <w:sz w:val="24"/>
          <w:szCs w:val="24"/>
        </w:rPr>
        <w:t>Контроль проведения педагогической диагностики (оценки</w:t>
      </w:r>
      <w:proofErr w:type="gramEnd"/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индивидуального развития) осуществляется заместителем директора по УВР посредством следующих форм:</w:t>
      </w:r>
    </w:p>
    <w:p w:rsidR="00DB6498" w:rsidRPr="00720BEE" w:rsidRDefault="00DB6498" w:rsidP="00DB649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Посещение занятий, режимных моментов и других видов деятельности;</w:t>
      </w:r>
    </w:p>
    <w:p w:rsidR="00DB6498" w:rsidRPr="00720BEE" w:rsidRDefault="00DB6498" w:rsidP="00DB649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Проверка документации.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 xml:space="preserve"> Отчетность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Воспитатель в конце года  выполняет сравнительный анализ педагогической диагностики, делает вывод, определяет рекомендации и знакомит коллектив с результатами работы на совещании при директоре.</w:t>
      </w:r>
    </w:p>
    <w:p w:rsidR="00E90D87" w:rsidRDefault="00E90D87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Документация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 Материалы педагогической диагностики, пособия для определения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уровня индивидуального развития детей дошкольного возраста с 2 до 7 лет</w:t>
      </w:r>
    </w:p>
    <w:p w:rsidR="00DB6498" w:rsidRPr="00720BEE" w:rsidRDefault="00DB6498" w:rsidP="00DB6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образовательных стандартов – хранятся у педагогов. Обновляются по мере</w:t>
      </w:r>
    </w:p>
    <w:p w:rsidR="008E632F" w:rsidRPr="00720BEE" w:rsidRDefault="00DB6498" w:rsidP="009A6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7A3D26" w:rsidRPr="00720BEE" w:rsidRDefault="007A3D26" w:rsidP="007A3D2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A3D26" w:rsidRPr="00720BEE" w:rsidRDefault="007A3D26" w:rsidP="007A3D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iCs/>
          <w:sz w:val="24"/>
          <w:szCs w:val="24"/>
        </w:rPr>
        <w:t>СОДЕРЖАТЕЛЬНЫЙ РАЗДЕЛ ОБРАЗОВАТЕЛЬНОЙ ПРОГРАММЫ</w:t>
      </w:r>
    </w:p>
    <w:p w:rsidR="007A3D26" w:rsidRPr="00720BEE" w:rsidRDefault="007A3D26" w:rsidP="007A3D2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339D" w:rsidRPr="00720BEE" w:rsidRDefault="00F2339D" w:rsidP="00F2339D">
      <w:pPr>
        <w:pStyle w:val="a4"/>
        <w:ind w:firstLine="708"/>
        <w:rPr>
          <w:sz w:val="24"/>
          <w:szCs w:val="24"/>
        </w:rPr>
      </w:pPr>
      <w:r w:rsidRPr="00720BEE">
        <w:rPr>
          <w:sz w:val="24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2A67EB" w:rsidRPr="00720BEE" w:rsidRDefault="00F2339D" w:rsidP="002A67EB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   Воспитание и обучение осуществляется на русском языке - государственном языке России. Образовательная деятельность в соответствии  с  образовательными областями с учетом используемых в дошкольной группе программ  и методических пособий, обеспечивающих реализацию данных программ.</w:t>
      </w:r>
    </w:p>
    <w:p w:rsidR="002A67EB" w:rsidRPr="00720BEE" w:rsidRDefault="002A67EB" w:rsidP="002A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A67EB" w:rsidRPr="00720BEE" w:rsidRDefault="002A67EB" w:rsidP="002A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iCs/>
          <w:sz w:val="24"/>
          <w:szCs w:val="24"/>
        </w:rPr>
        <w:t>1.Особенности осуществления образовательного процесса.</w:t>
      </w:r>
    </w:p>
    <w:p w:rsidR="002A67EB" w:rsidRPr="00720BEE" w:rsidRDefault="002A67EB" w:rsidP="002A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A67EB" w:rsidRPr="00720BEE" w:rsidRDefault="002A67EB" w:rsidP="002A6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Организационные:</w:t>
      </w:r>
    </w:p>
    <w:p w:rsidR="002A67EB" w:rsidRPr="00720BEE" w:rsidRDefault="002A67EB" w:rsidP="002A67E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предусматривает решение программных образовательных задач в следующих формах организации деятельности: </w:t>
      </w:r>
    </w:p>
    <w:p w:rsidR="002A67EB" w:rsidRPr="00720BEE" w:rsidRDefault="002A67EB" w:rsidP="002A67E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>. совместная образовательная деятельность взрослых и детей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67EB" w:rsidRPr="00720BEE" w:rsidRDefault="002A67EB" w:rsidP="002A6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>свободная</w:t>
      </w:r>
      <w:proofErr w:type="gramEnd"/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самостоятельная деятельность детей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67EB" w:rsidRPr="00720BEE" w:rsidRDefault="002A67EB" w:rsidP="002A6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Совместная образовательная деятельность детей и взрослых осуществляется как в ходе </w:t>
      </w:r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>непосредственно образовательной деятельности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, так и </w:t>
      </w:r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>в ходе осуществления режимных моментов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67EB" w:rsidRPr="00720BEE" w:rsidRDefault="002A67EB" w:rsidP="002A6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Совместная деятельность предполагает </w:t>
      </w:r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индивидуальную, подгрупповую и групповую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формы организации образовательной работы с воспитанниками.</w:t>
      </w:r>
      <w:proofErr w:type="gramEnd"/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Она строится </w:t>
      </w:r>
      <w:proofErr w:type="gramStart"/>
      <w:r w:rsidRPr="00720BE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A67EB" w:rsidRPr="00720BEE" w:rsidRDefault="002A67EB" w:rsidP="002A67EB">
      <w:pPr>
        <w:numPr>
          <w:ilvl w:val="0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0BEE">
        <w:rPr>
          <w:rFonts w:ascii="Times New Roman" w:hAnsi="Times New Roman" w:cs="Times New Roman"/>
          <w:color w:val="000000"/>
          <w:sz w:val="24"/>
          <w:szCs w:val="24"/>
        </w:rPr>
        <w:t>субъект-субъектной</w:t>
      </w:r>
      <w:proofErr w:type="gramEnd"/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(партнерской, равноправной) позиции взрослого и ребенка;</w:t>
      </w:r>
    </w:p>
    <w:p w:rsidR="002A67EB" w:rsidRPr="00720BEE" w:rsidRDefault="002A67EB" w:rsidP="002A67EB">
      <w:pPr>
        <w:numPr>
          <w:ilvl w:val="0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0BEE">
        <w:rPr>
          <w:rFonts w:ascii="Times New Roman" w:hAnsi="Times New Roman" w:cs="Times New Roman"/>
          <w:color w:val="000000"/>
          <w:sz w:val="24"/>
          <w:szCs w:val="24"/>
        </w:rPr>
        <w:t>диалогическом</w:t>
      </w:r>
      <w:proofErr w:type="gramEnd"/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(а не монологическом) общение взрослого с детьми;</w:t>
      </w:r>
    </w:p>
    <w:p w:rsidR="002A67EB" w:rsidRPr="00720BEE" w:rsidRDefault="002A67EB" w:rsidP="002A67EB">
      <w:pPr>
        <w:numPr>
          <w:ilvl w:val="0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продуктивном </w:t>
      </w:r>
      <w:proofErr w:type="gramStart"/>
      <w:r w:rsidRPr="00720BEE">
        <w:rPr>
          <w:rFonts w:ascii="Times New Roman" w:hAnsi="Times New Roman" w:cs="Times New Roman"/>
          <w:color w:val="000000"/>
          <w:sz w:val="24"/>
          <w:szCs w:val="24"/>
        </w:rPr>
        <w:t>взаимодействии</w:t>
      </w:r>
      <w:proofErr w:type="gramEnd"/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ребенка </w:t>
      </w:r>
      <w:r w:rsidR="00FD1EFE" w:rsidRPr="00720BE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 и сверстниками;</w:t>
      </w:r>
    </w:p>
    <w:p w:rsidR="002A67EB" w:rsidRPr="00E90D87" w:rsidRDefault="002A67EB" w:rsidP="002A67EB">
      <w:pPr>
        <w:numPr>
          <w:ilvl w:val="0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партнерской формой организации образовательной деятельности (возможностью свободного размещения, перемещения, общения детей и др.)</w:t>
      </w:r>
    </w:p>
    <w:p w:rsidR="002A67EB" w:rsidRPr="00E90D87" w:rsidRDefault="002A67EB" w:rsidP="002A6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В первом блоке содержание организуется </w:t>
      </w:r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>комплексно - тематически,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во втором – в соответствии </w:t>
      </w:r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>с традиционными видами детской деятельности.</w:t>
      </w:r>
      <w:r w:rsidR="00E90D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Вся работа по реализации Программы строится при тесном </w:t>
      </w:r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взаимодействии с семьями детей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Самостоятельная деятельность предполагает </w:t>
      </w:r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>свободную деятельность воспитанников в условиях созданной педагогами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совместно с детьми) </w:t>
      </w:r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>предметно-развивающей образовательной среды.</w:t>
      </w:r>
    </w:p>
    <w:p w:rsidR="00E90D87" w:rsidRDefault="00E90D87" w:rsidP="002A6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7EB" w:rsidRPr="00720BEE" w:rsidRDefault="002A67EB" w:rsidP="002A6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Самостоятельная деятельность:</w:t>
      </w:r>
    </w:p>
    <w:p w:rsidR="002A67EB" w:rsidRPr="00720BEE" w:rsidRDefault="002A67EB" w:rsidP="002A67EB">
      <w:pPr>
        <w:numPr>
          <w:ilvl w:val="0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обеспечивает каждому ребенку возможность выбора деятельности по интересам;</w:t>
      </w:r>
    </w:p>
    <w:p w:rsidR="002A67EB" w:rsidRPr="00720BEE" w:rsidRDefault="002A67EB" w:rsidP="002A67EB">
      <w:pPr>
        <w:numPr>
          <w:ilvl w:val="0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позволяет ему взаимодействовать со сверстниками или действовать индивидуально;</w:t>
      </w:r>
    </w:p>
    <w:p w:rsidR="002A67EB" w:rsidRPr="00720BEE" w:rsidRDefault="002A67EB" w:rsidP="002A67EB">
      <w:pPr>
        <w:numPr>
          <w:ilvl w:val="0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содержит в себе проблемные ситуации и </w:t>
      </w:r>
      <w:proofErr w:type="gramStart"/>
      <w:r w:rsidRPr="00720BEE">
        <w:rPr>
          <w:rFonts w:ascii="Times New Roman" w:hAnsi="Times New Roman" w:cs="Times New Roman"/>
          <w:color w:val="000000"/>
          <w:sz w:val="24"/>
          <w:szCs w:val="24"/>
        </w:rPr>
        <w:t>направ</w:t>
      </w:r>
      <w:r w:rsidR="00E90D87">
        <w:rPr>
          <w:rFonts w:ascii="Times New Roman" w:hAnsi="Times New Roman" w:cs="Times New Roman"/>
          <w:color w:val="000000"/>
          <w:sz w:val="24"/>
          <w:szCs w:val="24"/>
        </w:rPr>
        <w:t>лена</w:t>
      </w:r>
      <w:proofErr w:type="gramEnd"/>
      <w:r w:rsidR="00E90D87">
        <w:rPr>
          <w:rFonts w:ascii="Times New Roman" w:hAnsi="Times New Roman" w:cs="Times New Roman"/>
          <w:color w:val="000000"/>
          <w:sz w:val="24"/>
          <w:szCs w:val="24"/>
        </w:rPr>
        <w:t xml:space="preserve"> на самостоятельное решение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ребенком разнообразных задач;</w:t>
      </w:r>
    </w:p>
    <w:p w:rsidR="00A91D6F" w:rsidRPr="00720BEE" w:rsidRDefault="002A67EB" w:rsidP="00B6343D">
      <w:pPr>
        <w:numPr>
          <w:ilvl w:val="0"/>
          <w:numId w:val="4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на уровне самостоятельности освоить (закрепить, апробировать) материал, изучаемый в совместной деятельности </w:t>
      </w:r>
      <w:r w:rsidR="00FD1EFE" w:rsidRPr="00720BE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взрослым.</w:t>
      </w:r>
    </w:p>
    <w:p w:rsidR="00A91D6F" w:rsidRPr="00720BEE" w:rsidRDefault="00A91D6F" w:rsidP="00B6343D">
      <w:pPr>
        <w:rPr>
          <w:rFonts w:ascii="Times New Roman" w:hAnsi="Times New Roman" w:cs="Times New Roman"/>
          <w:b/>
          <w:sz w:val="24"/>
          <w:szCs w:val="24"/>
        </w:rPr>
      </w:pPr>
    </w:p>
    <w:p w:rsidR="00B6343D" w:rsidRPr="00720BEE" w:rsidRDefault="00B6343D" w:rsidP="00625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Взаимодействие с семьями воспитанников.</w:t>
      </w:r>
    </w:p>
    <w:p w:rsidR="00B6343D" w:rsidRPr="00720BEE" w:rsidRDefault="00B6343D" w:rsidP="00B6343D">
      <w:p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Наглядно – информационный блок:</w:t>
      </w:r>
    </w:p>
    <w:p w:rsidR="00B6343D" w:rsidRPr="00720BEE" w:rsidRDefault="00B6343D" w:rsidP="00B6343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Папки – передвижки</w:t>
      </w:r>
    </w:p>
    <w:p w:rsidR="00B6343D" w:rsidRPr="00720BEE" w:rsidRDefault="00B6343D" w:rsidP="00B6343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Выставки</w:t>
      </w:r>
    </w:p>
    <w:p w:rsidR="00B6343D" w:rsidRPr="00720BEE" w:rsidRDefault="00B6343D" w:rsidP="00B6343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Памятки для родителей</w:t>
      </w:r>
    </w:p>
    <w:p w:rsidR="00B6343D" w:rsidRPr="00720BEE" w:rsidRDefault="00B6343D" w:rsidP="00B6343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Экскурсии, фотовыставки</w:t>
      </w:r>
    </w:p>
    <w:p w:rsidR="00B6343D" w:rsidRPr="00720BEE" w:rsidRDefault="00B6343D" w:rsidP="00B63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343D" w:rsidRPr="00720BEE" w:rsidRDefault="00B6343D" w:rsidP="00B634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Досуговый блок:</w:t>
      </w:r>
    </w:p>
    <w:p w:rsidR="00B6343D" w:rsidRPr="00720BEE" w:rsidRDefault="00B6343D" w:rsidP="00B6343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Праздники</w:t>
      </w:r>
    </w:p>
    <w:p w:rsidR="00B6343D" w:rsidRPr="00720BEE" w:rsidRDefault="00B6343D" w:rsidP="00B6343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Развлечения</w:t>
      </w:r>
    </w:p>
    <w:p w:rsidR="00B6343D" w:rsidRPr="00720BEE" w:rsidRDefault="00B6343D" w:rsidP="00B6343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Выставки</w:t>
      </w:r>
    </w:p>
    <w:p w:rsidR="00B6343D" w:rsidRPr="00720BEE" w:rsidRDefault="00B6343D" w:rsidP="00B63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343D" w:rsidRPr="00720BEE" w:rsidRDefault="00B6343D" w:rsidP="00B634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Познавательный блок:</w:t>
      </w:r>
    </w:p>
    <w:p w:rsidR="00B6343D" w:rsidRPr="00720BEE" w:rsidRDefault="00B6343D" w:rsidP="00B634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Библиотека для родителей</w:t>
      </w:r>
    </w:p>
    <w:p w:rsidR="00B6343D" w:rsidRPr="00720BEE" w:rsidRDefault="00B6343D" w:rsidP="00B6343D">
      <w:p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Информационно – аналитический:</w:t>
      </w:r>
    </w:p>
    <w:p w:rsidR="00B6343D" w:rsidRPr="00720BEE" w:rsidRDefault="00B6343D" w:rsidP="00B634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B6343D" w:rsidRPr="00720BEE" w:rsidRDefault="00B6343D" w:rsidP="00B634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Беседы</w:t>
      </w:r>
    </w:p>
    <w:p w:rsidR="00B6343D" w:rsidRPr="00720BEE" w:rsidRDefault="00B6343D" w:rsidP="00B634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Опросы</w:t>
      </w:r>
    </w:p>
    <w:p w:rsidR="00B6343D" w:rsidRPr="00720BEE" w:rsidRDefault="00B6343D" w:rsidP="00B6343D">
      <w:p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Участие родителей в управлении ДОУ:</w:t>
      </w:r>
    </w:p>
    <w:p w:rsidR="00B6343D" w:rsidRPr="00720BEE" w:rsidRDefault="00B6343D" w:rsidP="00B6343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Родительский комитет</w:t>
      </w:r>
    </w:p>
    <w:p w:rsidR="00F2339D" w:rsidRPr="00720BEE" w:rsidRDefault="00B6343D" w:rsidP="00B6343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Заключение договоров</w:t>
      </w:r>
    </w:p>
    <w:p w:rsidR="00B6343D" w:rsidRPr="00720BEE" w:rsidRDefault="00B6343D" w:rsidP="00B63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D26" w:rsidRPr="00720BEE" w:rsidRDefault="00DE08F4" w:rsidP="00DE0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Приложение  №1  </w:t>
      </w:r>
      <w:r w:rsidR="00A91D6F" w:rsidRPr="00720B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Тематическое планирование </w:t>
      </w:r>
    </w:p>
    <w:p w:rsidR="009A64D4" w:rsidRPr="00720BEE" w:rsidRDefault="009A64D4" w:rsidP="007A3D2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08F4" w:rsidRPr="00720BEE" w:rsidRDefault="00DE08F4" w:rsidP="007A3D2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08F4" w:rsidRPr="00720BEE" w:rsidRDefault="00DE08F4" w:rsidP="007A3D2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08F4" w:rsidRPr="00720BEE" w:rsidRDefault="00DE08F4" w:rsidP="007A3D2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08F4" w:rsidRPr="00720BEE" w:rsidRDefault="00DE08F4" w:rsidP="007A3D2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08F4" w:rsidRPr="00720BEE" w:rsidRDefault="00DE08F4" w:rsidP="007A3D2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08F4" w:rsidRPr="00720BEE" w:rsidRDefault="00DE08F4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F6401" w:rsidRPr="00720BEE" w:rsidRDefault="006F6401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F6401" w:rsidRPr="00720BEE" w:rsidRDefault="006F6401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F6401" w:rsidRPr="00720BEE" w:rsidRDefault="006F6401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F6401" w:rsidRPr="00720BEE" w:rsidRDefault="006F6401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F6401" w:rsidRPr="00720BEE" w:rsidRDefault="006F6401" w:rsidP="006F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5CBA" w:rsidRPr="00720BEE" w:rsidRDefault="00575CBA" w:rsidP="00AD6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339D" w:rsidRPr="00720BEE" w:rsidRDefault="00F2339D" w:rsidP="00F2339D">
      <w:pPr>
        <w:pStyle w:val="a4"/>
        <w:numPr>
          <w:ilvl w:val="0"/>
          <w:numId w:val="6"/>
        </w:numPr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ОБРАЗОВАТЕЛЬНЫЕ ОБЛАСТИ</w:t>
      </w:r>
    </w:p>
    <w:p w:rsidR="00F2339D" w:rsidRPr="00720BEE" w:rsidRDefault="00F2339D" w:rsidP="00F2339D">
      <w:pPr>
        <w:pStyle w:val="a4"/>
        <w:ind w:left="510"/>
        <w:rPr>
          <w:sz w:val="24"/>
          <w:szCs w:val="24"/>
        </w:rPr>
      </w:pPr>
    </w:p>
    <w:p w:rsidR="00F2339D" w:rsidRPr="00720BEE" w:rsidRDefault="00F2339D" w:rsidP="00F2339D">
      <w:pPr>
        <w:pStyle w:val="a4"/>
        <w:ind w:left="510"/>
        <w:rPr>
          <w:b/>
          <w:sz w:val="24"/>
          <w:szCs w:val="24"/>
        </w:rPr>
      </w:pPr>
      <w:r w:rsidRPr="00720BEE">
        <w:rPr>
          <w:sz w:val="24"/>
          <w:szCs w:val="24"/>
        </w:rPr>
        <w:t xml:space="preserve"> 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</w:t>
      </w:r>
      <w:r w:rsidR="00E90D87">
        <w:rPr>
          <w:sz w:val="24"/>
          <w:szCs w:val="24"/>
        </w:rPr>
        <w:t xml:space="preserve">ия детей (далее  </w:t>
      </w:r>
      <w:r w:rsidRPr="00720BEE">
        <w:rPr>
          <w:sz w:val="24"/>
          <w:szCs w:val="24"/>
        </w:rPr>
        <w:t>образовательные области):</w:t>
      </w:r>
    </w:p>
    <w:p w:rsidR="00F2339D" w:rsidRPr="00720BEE" w:rsidRDefault="00F2339D" w:rsidP="00E90D87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• социально-коммуникативное развитие;</w:t>
      </w:r>
    </w:p>
    <w:p w:rsidR="00F2339D" w:rsidRPr="00720BEE" w:rsidRDefault="00F2339D" w:rsidP="00E90D87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• познавательное развитие;</w:t>
      </w:r>
    </w:p>
    <w:p w:rsidR="00F2339D" w:rsidRPr="00720BEE" w:rsidRDefault="00F2339D" w:rsidP="00E90D87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• речевое развитие;</w:t>
      </w:r>
    </w:p>
    <w:p w:rsidR="00F2339D" w:rsidRPr="00720BEE" w:rsidRDefault="00F2339D" w:rsidP="00E90D87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• художественно-эстетическое развитие;</w:t>
      </w:r>
    </w:p>
    <w:p w:rsidR="007A3D26" w:rsidRPr="00720BEE" w:rsidRDefault="00F2339D" w:rsidP="00E90D87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• физическое развитие</w:t>
      </w:r>
    </w:p>
    <w:p w:rsidR="007A3D26" w:rsidRPr="00720BEE" w:rsidRDefault="007A3D26" w:rsidP="00E90D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A3D26" w:rsidRPr="00720BEE" w:rsidRDefault="00F2339D" w:rsidP="0010009C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Образовательная область  «Социально – коммуникативное развитие».</w:t>
      </w:r>
    </w:p>
    <w:p w:rsidR="0010009C" w:rsidRPr="00720BEE" w:rsidRDefault="0010009C" w:rsidP="00F2339D">
      <w:pPr>
        <w:pStyle w:val="a4"/>
        <w:rPr>
          <w:b/>
          <w:sz w:val="24"/>
          <w:szCs w:val="24"/>
        </w:rPr>
      </w:pPr>
    </w:p>
    <w:p w:rsidR="00F2339D" w:rsidRPr="00720BEE" w:rsidRDefault="00F2339D" w:rsidP="00F2339D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 xml:space="preserve">Социально-коммуникативное развитие направлено </w:t>
      </w:r>
      <w:proofErr w:type="gramStart"/>
      <w:r w:rsidRPr="00720BEE">
        <w:rPr>
          <w:b/>
          <w:sz w:val="24"/>
          <w:szCs w:val="24"/>
        </w:rPr>
        <w:t>на</w:t>
      </w:r>
      <w:proofErr w:type="gramEnd"/>
      <w:r w:rsidRPr="00720BEE">
        <w:rPr>
          <w:b/>
          <w:sz w:val="24"/>
          <w:szCs w:val="24"/>
        </w:rPr>
        <w:t>:</w:t>
      </w:r>
    </w:p>
    <w:p w:rsidR="00F2339D" w:rsidRPr="00720BEE" w:rsidRDefault="00F2339D" w:rsidP="00F2339D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усвоение норм и ценностей, принятых в обществе, включая моральные и нравственные ценности; </w:t>
      </w:r>
    </w:p>
    <w:p w:rsidR="00F2339D" w:rsidRPr="00720BEE" w:rsidRDefault="00F2339D" w:rsidP="00F2339D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развитие общения и взаимодействия ребенка </w:t>
      </w:r>
      <w:proofErr w:type="gramStart"/>
      <w:r w:rsidRPr="00720BEE">
        <w:rPr>
          <w:sz w:val="24"/>
          <w:szCs w:val="24"/>
        </w:rPr>
        <w:t>со</w:t>
      </w:r>
      <w:proofErr w:type="gramEnd"/>
      <w:r w:rsidRPr="00720BEE">
        <w:rPr>
          <w:sz w:val="24"/>
          <w:szCs w:val="24"/>
        </w:rPr>
        <w:t xml:space="preserve"> взрослыми и сверстниками; </w:t>
      </w:r>
    </w:p>
    <w:p w:rsidR="00F2339D" w:rsidRPr="00720BEE" w:rsidRDefault="00F2339D" w:rsidP="00F2339D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становление самостоятельности, целенаправленности и </w:t>
      </w:r>
      <w:proofErr w:type="spellStart"/>
      <w:r w:rsidRPr="00720BEE">
        <w:rPr>
          <w:sz w:val="24"/>
          <w:szCs w:val="24"/>
        </w:rPr>
        <w:t>саморегуляции</w:t>
      </w:r>
      <w:proofErr w:type="spellEnd"/>
      <w:r w:rsidRPr="00720BEE">
        <w:rPr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F2339D" w:rsidRPr="00720BEE" w:rsidRDefault="00F2339D" w:rsidP="00F2339D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формирование позитивных установок к различным видам труда и творчества; </w:t>
      </w:r>
    </w:p>
    <w:p w:rsidR="00A91D6F" w:rsidRPr="00720BEE" w:rsidRDefault="00F2339D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формирование основ безопасного поведения в быту, социуме, природе</w:t>
      </w:r>
    </w:p>
    <w:p w:rsidR="00A91D6F" w:rsidRPr="00720BEE" w:rsidRDefault="00A91D6F" w:rsidP="00220FE0">
      <w:pPr>
        <w:pStyle w:val="a4"/>
        <w:rPr>
          <w:b/>
          <w:sz w:val="24"/>
          <w:szCs w:val="24"/>
        </w:rPr>
      </w:pPr>
    </w:p>
    <w:p w:rsidR="00A91D6F" w:rsidRPr="00720BEE" w:rsidRDefault="00A91D6F" w:rsidP="00220FE0">
      <w:pPr>
        <w:pStyle w:val="a4"/>
        <w:rPr>
          <w:b/>
          <w:sz w:val="24"/>
          <w:szCs w:val="24"/>
        </w:rPr>
      </w:pPr>
    </w:p>
    <w:p w:rsidR="00B32484" w:rsidRPr="00720BEE" w:rsidRDefault="00B32484" w:rsidP="00220FE0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Методическое обеспечение  образовательной области  «Социально-коммуникативное развитие»</w:t>
      </w:r>
    </w:p>
    <w:p w:rsidR="00EB1820" w:rsidRPr="00720BEE" w:rsidRDefault="00EB1820" w:rsidP="00220FE0">
      <w:pPr>
        <w:pStyle w:val="a4"/>
        <w:rPr>
          <w:b/>
          <w:sz w:val="24"/>
          <w:szCs w:val="24"/>
        </w:rPr>
      </w:pPr>
    </w:p>
    <w:tbl>
      <w:tblPr>
        <w:tblW w:w="0" w:type="auto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B32484" w:rsidRPr="00720BEE" w:rsidTr="00220FE0">
        <w:tc>
          <w:tcPr>
            <w:tcW w:w="31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EA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Учимся играя</w:t>
            </w:r>
          </w:p>
          <w:p w:rsidR="00B716EA" w:rsidRPr="00720BEE" w:rsidRDefault="00B716EA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Опыт регионов 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Москва</w:t>
            </w:r>
            <w:r w:rsidR="00EB1820" w:rsidRPr="00720BEE">
              <w:rPr>
                <w:sz w:val="24"/>
                <w:szCs w:val="24"/>
              </w:rPr>
              <w:t>,</w:t>
            </w:r>
            <w:r w:rsidRPr="00720BEE">
              <w:rPr>
                <w:sz w:val="24"/>
                <w:szCs w:val="24"/>
              </w:rPr>
              <w:t xml:space="preserve"> «Школьная пресса» 2009.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EA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 Игра - как праздник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proofErr w:type="spellStart"/>
            <w:r w:rsidRPr="00720BEE">
              <w:rPr>
                <w:sz w:val="24"/>
                <w:szCs w:val="24"/>
              </w:rPr>
              <w:t>Скоролупова</w:t>
            </w:r>
            <w:proofErr w:type="spellEnd"/>
            <w:r w:rsidRPr="00720BEE">
              <w:rPr>
                <w:sz w:val="24"/>
                <w:szCs w:val="24"/>
              </w:rPr>
              <w:t xml:space="preserve"> О. А. 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Тихонова Т. Н. . 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Москва</w:t>
            </w:r>
            <w:r w:rsidR="00EB1820" w:rsidRPr="00720BEE">
              <w:rPr>
                <w:sz w:val="24"/>
                <w:szCs w:val="24"/>
              </w:rPr>
              <w:t>,</w:t>
            </w:r>
            <w:r w:rsidRPr="00720BEE">
              <w:rPr>
                <w:sz w:val="24"/>
                <w:szCs w:val="24"/>
              </w:rPr>
              <w:t xml:space="preserve"> 2006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EA" w:rsidRPr="00720BEE" w:rsidRDefault="00EB182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Родные сказк</w:t>
            </w:r>
            <w:r w:rsidR="0010009C" w:rsidRPr="00720BEE">
              <w:rPr>
                <w:sz w:val="24"/>
                <w:szCs w:val="24"/>
              </w:rPr>
              <w:t>и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Т.А. Шорыгина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Москва «</w:t>
            </w:r>
            <w:r w:rsidR="00EB1820" w:rsidRPr="00720BEE">
              <w:rPr>
                <w:sz w:val="24"/>
                <w:szCs w:val="24"/>
              </w:rPr>
              <w:t xml:space="preserve"> Книголюб» </w:t>
            </w:r>
            <w:r w:rsidRPr="00720BEE">
              <w:rPr>
                <w:sz w:val="24"/>
                <w:szCs w:val="24"/>
              </w:rPr>
              <w:t>200</w:t>
            </w:r>
            <w:r w:rsidR="00EB1820" w:rsidRPr="00720BEE">
              <w:rPr>
                <w:sz w:val="24"/>
                <w:szCs w:val="24"/>
              </w:rPr>
              <w:t>5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EA" w:rsidRPr="00720BEE" w:rsidRDefault="00EB182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Девочки и мальчики 3-4 лет в семье и детском саду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EB182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Т. Н. </w:t>
            </w:r>
            <w:proofErr w:type="spellStart"/>
            <w:r w:rsidRPr="00720BEE">
              <w:rPr>
                <w:sz w:val="24"/>
                <w:szCs w:val="24"/>
              </w:rPr>
              <w:t>Доронова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EB182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Москва «</w:t>
            </w:r>
            <w:proofErr w:type="spellStart"/>
            <w:r w:rsidRPr="00720BEE">
              <w:rPr>
                <w:sz w:val="24"/>
                <w:szCs w:val="24"/>
              </w:rPr>
              <w:t>Линка</w:t>
            </w:r>
            <w:proofErr w:type="spellEnd"/>
            <w:r w:rsidRPr="00720BEE">
              <w:rPr>
                <w:sz w:val="24"/>
                <w:szCs w:val="24"/>
              </w:rPr>
              <w:t>-Пресс», 2009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EA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Социальное развитие детей </w:t>
            </w:r>
            <w:r w:rsidR="00EB1820" w:rsidRPr="00720BEE">
              <w:rPr>
                <w:sz w:val="24"/>
                <w:szCs w:val="24"/>
              </w:rPr>
              <w:t xml:space="preserve">старшего </w:t>
            </w:r>
            <w:r w:rsidRPr="00720BEE">
              <w:rPr>
                <w:sz w:val="24"/>
                <w:szCs w:val="24"/>
              </w:rPr>
              <w:t>дошкольного возраста</w:t>
            </w:r>
            <w:r w:rsidR="00EB1820" w:rsidRPr="00720BEE">
              <w:rPr>
                <w:sz w:val="24"/>
                <w:szCs w:val="24"/>
              </w:rPr>
              <w:t xml:space="preserve"> в условиях дефицита общения с родителями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EB182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А. Ш. </w:t>
            </w:r>
            <w:proofErr w:type="spellStart"/>
            <w:r w:rsidRPr="00720BEE">
              <w:rPr>
                <w:sz w:val="24"/>
                <w:szCs w:val="24"/>
              </w:rPr>
              <w:t>Шахманова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EB182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Москва, «Школьная пресса» 2008.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EA" w:rsidRPr="00720BEE" w:rsidRDefault="00EB182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 Я играю</w:t>
            </w:r>
            <w:r w:rsidR="0010009C" w:rsidRPr="00720BEE">
              <w:rPr>
                <w:sz w:val="24"/>
                <w:szCs w:val="24"/>
              </w:rPr>
              <w:t>!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EB182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 Е. В. Зворыгина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EB182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Москва «Просвещение», 2007 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EA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Уроки вежливости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Н.М. </w:t>
            </w:r>
            <w:proofErr w:type="spellStart"/>
            <w:r w:rsidRPr="00720BEE">
              <w:rPr>
                <w:sz w:val="24"/>
                <w:szCs w:val="24"/>
              </w:rPr>
              <w:t>Метенова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Ярославль 2012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EA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День открыти</w:t>
            </w:r>
            <w:r w:rsidR="0010009C" w:rsidRPr="00720BEE">
              <w:rPr>
                <w:sz w:val="24"/>
                <w:szCs w:val="24"/>
              </w:rPr>
              <w:t>й</w:t>
            </w:r>
          </w:p>
          <w:p w:rsidR="00B716EA" w:rsidRPr="00720BEE" w:rsidRDefault="00B716EA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Н.М. </w:t>
            </w:r>
            <w:proofErr w:type="spellStart"/>
            <w:r w:rsidRPr="00720BEE">
              <w:rPr>
                <w:sz w:val="24"/>
                <w:szCs w:val="24"/>
              </w:rPr>
              <w:t>Метенова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Ярославль 2011</w:t>
            </w:r>
          </w:p>
        </w:tc>
      </w:tr>
    </w:tbl>
    <w:p w:rsidR="0010009C" w:rsidRPr="00720BEE" w:rsidRDefault="0010009C" w:rsidP="0010009C">
      <w:pPr>
        <w:pStyle w:val="a4"/>
        <w:rPr>
          <w:b/>
          <w:sz w:val="24"/>
          <w:szCs w:val="24"/>
        </w:rPr>
      </w:pPr>
    </w:p>
    <w:p w:rsidR="00AD65E3" w:rsidRPr="00720BEE" w:rsidRDefault="00AD65E3" w:rsidP="0010009C">
      <w:pPr>
        <w:pStyle w:val="a4"/>
        <w:rPr>
          <w:b/>
          <w:sz w:val="24"/>
          <w:szCs w:val="24"/>
        </w:rPr>
      </w:pPr>
    </w:p>
    <w:p w:rsidR="00DE08F4" w:rsidRPr="00720BEE" w:rsidRDefault="00DE08F4" w:rsidP="0010009C">
      <w:pPr>
        <w:pStyle w:val="a4"/>
        <w:rPr>
          <w:b/>
          <w:sz w:val="24"/>
          <w:szCs w:val="24"/>
        </w:rPr>
      </w:pPr>
    </w:p>
    <w:p w:rsidR="00AD65E3" w:rsidRPr="00720BEE" w:rsidRDefault="00AD65E3" w:rsidP="0010009C">
      <w:pPr>
        <w:pStyle w:val="a4"/>
        <w:rPr>
          <w:b/>
          <w:sz w:val="24"/>
          <w:szCs w:val="24"/>
        </w:rPr>
      </w:pPr>
    </w:p>
    <w:p w:rsidR="006F6401" w:rsidRPr="00720BEE" w:rsidRDefault="006F6401" w:rsidP="0010009C">
      <w:pPr>
        <w:pStyle w:val="a4"/>
        <w:rPr>
          <w:b/>
          <w:sz w:val="24"/>
          <w:szCs w:val="24"/>
        </w:rPr>
      </w:pPr>
    </w:p>
    <w:p w:rsidR="006F6401" w:rsidRPr="00720BEE" w:rsidRDefault="006F6401" w:rsidP="0010009C">
      <w:pPr>
        <w:pStyle w:val="a4"/>
        <w:rPr>
          <w:b/>
          <w:sz w:val="24"/>
          <w:szCs w:val="24"/>
        </w:rPr>
      </w:pPr>
    </w:p>
    <w:p w:rsidR="00B716EA" w:rsidRPr="00720BEE" w:rsidRDefault="0010009C" w:rsidP="00220FE0">
      <w:pPr>
        <w:pStyle w:val="a4"/>
        <w:numPr>
          <w:ilvl w:val="1"/>
          <w:numId w:val="6"/>
        </w:numPr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Образовательная область «Познавательное развитие»</w:t>
      </w:r>
    </w:p>
    <w:p w:rsidR="00873A0D" w:rsidRPr="00720BEE" w:rsidRDefault="00B32484" w:rsidP="00220FE0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Познавательное развитие предполагает: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развитие интересов детей, любознательности и познавательной мотивации;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формирование познавательных действий, становление сознания;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развитие воображения и творческой активности;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proofErr w:type="gramStart"/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220FE0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B1820" w:rsidRPr="00720BEE" w:rsidRDefault="00B32484" w:rsidP="00220FE0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 xml:space="preserve">  Методическое обеспечение образовательной области  «Познавательное развитие»</w:t>
      </w:r>
    </w:p>
    <w:tbl>
      <w:tblPr>
        <w:tblW w:w="976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532"/>
      </w:tblGrid>
      <w:tr w:rsidR="00B32484" w:rsidRPr="00720BEE" w:rsidTr="00220FE0">
        <w:tc>
          <w:tcPr>
            <w:tcW w:w="31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3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0953B2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Ознакомление с предметным и социальным кружением </w:t>
            </w:r>
          </w:p>
          <w:p w:rsidR="000953B2" w:rsidRPr="00720BEE" w:rsidRDefault="000953B2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3-4, 4-5,5-6, 6-7 лет.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0953B2" w:rsidP="00220FE0">
            <w:pPr>
              <w:pStyle w:val="a4"/>
              <w:rPr>
                <w:sz w:val="24"/>
                <w:szCs w:val="24"/>
              </w:rPr>
            </w:pPr>
            <w:proofErr w:type="spellStart"/>
            <w:r w:rsidRPr="00720BEE">
              <w:rPr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35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0953B2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«Мозаика - синтез</w:t>
            </w:r>
            <w:r w:rsidR="00B32484" w:rsidRPr="00720BEE">
              <w:rPr>
                <w:sz w:val="24"/>
                <w:szCs w:val="24"/>
              </w:rPr>
              <w:t>», 20</w:t>
            </w:r>
            <w:r w:rsidRPr="00720BEE">
              <w:rPr>
                <w:sz w:val="24"/>
                <w:szCs w:val="24"/>
              </w:rPr>
              <w:t>15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Воспитание основ экологической культуры в детском саду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Н.В. Коломина</w:t>
            </w:r>
          </w:p>
        </w:tc>
        <w:tc>
          <w:tcPr>
            <w:tcW w:w="35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ТЦ Москва, 2004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4D62A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Методика исследовательского обучения дошкольников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4D62A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А. И. Савенков</w:t>
            </w:r>
          </w:p>
        </w:tc>
        <w:tc>
          <w:tcPr>
            <w:tcW w:w="35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4D62A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Издательство «Учебная литература»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Экологические занятия с детьми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Т.М. Бондаренко</w:t>
            </w:r>
          </w:p>
        </w:tc>
        <w:tc>
          <w:tcPr>
            <w:tcW w:w="35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ТЦ «Учитель», 2002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Учимся ориентироваться в пространстве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Т.А. Шорыгина</w:t>
            </w:r>
          </w:p>
        </w:tc>
        <w:tc>
          <w:tcPr>
            <w:tcW w:w="35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 </w:t>
            </w:r>
            <w:proofErr w:type="gramStart"/>
            <w:r w:rsidRPr="00720BEE">
              <w:rPr>
                <w:sz w:val="24"/>
                <w:szCs w:val="24"/>
              </w:rPr>
              <w:t>Ц</w:t>
            </w:r>
            <w:proofErr w:type="gramEnd"/>
            <w:r w:rsidRPr="00720BEE">
              <w:rPr>
                <w:sz w:val="24"/>
                <w:szCs w:val="24"/>
              </w:rPr>
              <w:t xml:space="preserve"> «Сфера», 2004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4D62A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Экологические наблюдения  и эксперименты в детском саду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4D62A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А. И Иванова</w:t>
            </w:r>
          </w:p>
        </w:tc>
        <w:tc>
          <w:tcPr>
            <w:tcW w:w="35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4D62A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 </w:t>
            </w:r>
            <w:proofErr w:type="gramStart"/>
            <w:r w:rsidRPr="00720BEE">
              <w:rPr>
                <w:sz w:val="24"/>
                <w:szCs w:val="24"/>
              </w:rPr>
              <w:t>Ц</w:t>
            </w:r>
            <w:proofErr w:type="gramEnd"/>
            <w:r w:rsidRPr="00720BEE">
              <w:rPr>
                <w:sz w:val="24"/>
                <w:szCs w:val="24"/>
              </w:rPr>
              <w:t xml:space="preserve"> «Сфера», 2007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4E069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Занятия Познавательное развитие детей 5-7 лет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4E069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Г. М. </w:t>
            </w:r>
            <w:proofErr w:type="spellStart"/>
            <w:r w:rsidRPr="00720BEE">
              <w:rPr>
                <w:sz w:val="24"/>
                <w:szCs w:val="24"/>
              </w:rPr>
              <w:t>Блинова</w:t>
            </w:r>
            <w:proofErr w:type="spellEnd"/>
          </w:p>
        </w:tc>
        <w:tc>
          <w:tcPr>
            <w:tcW w:w="35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4E069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 </w:t>
            </w:r>
            <w:proofErr w:type="gramStart"/>
            <w:r w:rsidRPr="00720BEE">
              <w:rPr>
                <w:sz w:val="24"/>
                <w:szCs w:val="24"/>
              </w:rPr>
              <w:t>Ц</w:t>
            </w:r>
            <w:proofErr w:type="gramEnd"/>
            <w:r w:rsidRPr="00720BEE">
              <w:rPr>
                <w:sz w:val="24"/>
                <w:szCs w:val="24"/>
              </w:rPr>
              <w:t xml:space="preserve"> «Сфера», 2007</w:t>
            </w:r>
          </w:p>
        </w:tc>
      </w:tr>
    </w:tbl>
    <w:p w:rsidR="004D62AC" w:rsidRPr="00720BEE" w:rsidRDefault="004D62AC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6F6401" w:rsidRPr="00720BEE" w:rsidRDefault="006F6401" w:rsidP="00220FE0">
      <w:pPr>
        <w:pStyle w:val="a4"/>
        <w:rPr>
          <w:sz w:val="24"/>
          <w:szCs w:val="24"/>
        </w:rPr>
      </w:pPr>
    </w:p>
    <w:p w:rsidR="006F6401" w:rsidRPr="00720BEE" w:rsidRDefault="006F6401" w:rsidP="00220FE0">
      <w:pPr>
        <w:pStyle w:val="a4"/>
        <w:rPr>
          <w:sz w:val="24"/>
          <w:szCs w:val="24"/>
        </w:rPr>
      </w:pPr>
    </w:p>
    <w:p w:rsidR="00AD65E3" w:rsidRPr="00720BEE" w:rsidRDefault="00AD65E3" w:rsidP="00220FE0">
      <w:pPr>
        <w:pStyle w:val="a4"/>
        <w:rPr>
          <w:sz w:val="24"/>
          <w:szCs w:val="24"/>
        </w:rPr>
      </w:pPr>
    </w:p>
    <w:p w:rsidR="00873A0D" w:rsidRPr="00720BEE" w:rsidRDefault="0010009C" w:rsidP="00220FE0">
      <w:pPr>
        <w:pStyle w:val="a4"/>
        <w:numPr>
          <w:ilvl w:val="1"/>
          <w:numId w:val="6"/>
        </w:numPr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Образовательная область «Речевое развитие».</w:t>
      </w:r>
    </w:p>
    <w:p w:rsidR="0010009C" w:rsidRPr="00720BEE" w:rsidRDefault="0010009C" w:rsidP="00220FE0">
      <w:pPr>
        <w:pStyle w:val="a4"/>
        <w:rPr>
          <w:b/>
          <w:sz w:val="24"/>
          <w:szCs w:val="24"/>
        </w:rPr>
      </w:pPr>
    </w:p>
    <w:p w:rsidR="00873A0D" w:rsidRPr="00720BEE" w:rsidRDefault="00B32484" w:rsidP="00220FE0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Речевое развитие включает</w:t>
      </w:r>
      <w:r w:rsidR="00873A0D" w:rsidRPr="00720BEE">
        <w:rPr>
          <w:b/>
          <w:sz w:val="24"/>
          <w:szCs w:val="24"/>
        </w:rPr>
        <w:t>:</w:t>
      </w:r>
    </w:p>
    <w:p w:rsidR="0010009C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ab/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владение речью как средством общения и культуры;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обогащение активного словаря;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развитие связной, грамматически правильной диалогической и монологической речи;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развитие речевого творчества;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развитие звуковой и интонационной культуры речи, фонематического слуха;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873A0D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формирование звуковой аналитико-синтетической активности как предпосылки обучения грамоте.</w:t>
      </w:r>
    </w:p>
    <w:p w:rsidR="006250EE" w:rsidRPr="00720BEE" w:rsidRDefault="006250EE" w:rsidP="00220FE0">
      <w:pPr>
        <w:pStyle w:val="a4"/>
        <w:rPr>
          <w:b/>
          <w:sz w:val="24"/>
          <w:szCs w:val="24"/>
        </w:rPr>
      </w:pPr>
    </w:p>
    <w:p w:rsidR="00B32484" w:rsidRPr="00720BEE" w:rsidRDefault="00B32484" w:rsidP="00220FE0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Методическое обеспечение образовательной области «Речевое развитие»</w:t>
      </w:r>
    </w:p>
    <w:p w:rsidR="00EB1820" w:rsidRPr="00720BEE" w:rsidRDefault="00EB1820" w:rsidP="00220FE0">
      <w:pPr>
        <w:pStyle w:val="a4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84"/>
        <w:tblW w:w="0" w:type="auto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8"/>
        <w:gridCol w:w="3740"/>
        <w:gridCol w:w="3126"/>
      </w:tblGrid>
      <w:tr w:rsidR="00220FE0" w:rsidRPr="00720BEE" w:rsidTr="00220FE0">
        <w:tc>
          <w:tcPr>
            <w:tcW w:w="248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3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220FE0" w:rsidRPr="00720BEE" w:rsidTr="00220FE0">
        <w:tc>
          <w:tcPr>
            <w:tcW w:w="248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Развитие речи и ознакомление с окружающим миром в ДОУ</w:t>
            </w: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И. Н. Павленко, Н. Г. </w:t>
            </w:r>
            <w:proofErr w:type="spellStart"/>
            <w:r w:rsidRPr="00720BEE">
              <w:rPr>
                <w:sz w:val="24"/>
                <w:szCs w:val="24"/>
              </w:rPr>
              <w:t>Родюшкина</w:t>
            </w:r>
            <w:proofErr w:type="spellEnd"/>
          </w:p>
        </w:tc>
        <w:tc>
          <w:tcPr>
            <w:tcW w:w="3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 </w:t>
            </w:r>
            <w:proofErr w:type="gramStart"/>
            <w:r w:rsidRPr="00720BEE">
              <w:rPr>
                <w:sz w:val="24"/>
                <w:szCs w:val="24"/>
              </w:rPr>
              <w:t>Ц</w:t>
            </w:r>
            <w:proofErr w:type="gramEnd"/>
            <w:r w:rsidRPr="00720BEE">
              <w:rPr>
                <w:sz w:val="24"/>
                <w:szCs w:val="24"/>
              </w:rPr>
              <w:t xml:space="preserve"> «Сфера», 2007</w:t>
            </w:r>
          </w:p>
        </w:tc>
      </w:tr>
      <w:tr w:rsidR="00220FE0" w:rsidRPr="00720BEE" w:rsidTr="00220FE0">
        <w:tc>
          <w:tcPr>
            <w:tcW w:w="248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Развитие речи детей 6-7 лет в свободной деятельности</w:t>
            </w: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О. С. </w:t>
            </w:r>
            <w:proofErr w:type="spellStart"/>
            <w:r w:rsidRPr="00720BEE">
              <w:rPr>
                <w:sz w:val="24"/>
                <w:szCs w:val="24"/>
              </w:rPr>
              <w:t>Рудик</w:t>
            </w:r>
            <w:proofErr w:type="spellEnd"/>
          </w:p>
        </w:tc>
        <w:tc>
          <w:tcPr>
            <w:tcW w:w="3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 </w:t>
            </w:r>
            <w:proofErr w:type="gramStart"/>
            <w:r w:rsidRPr="00720BEE">
              <w:rPr>
                <w:sz w:val="24"/>
                <w:szCs w:val="24"/>
              </w:rPr>
              <w:t>Ц</w:t>
            </w:r>
            <w:proofErr w:type="gramEnd"/>
            <w:r w:rsidRPr="00720BEE">
              <w:rPr>
                <w:sz w:val="24"/>
                <w:szCs w:val="24"/>
              </w:rPr>
              <w:t xml:space="preserve"> «Сфера», 2010</w:t>
            </w:r>
          </w:p>
        </w:tc>
      </w:tr>
      <w:tr w:rsidR="00220FE0" w:rsidRPr="00720BEE" w:rsidTr="00220FE0">
        <w:tc>
          <w:tcPr>
            <w:tcW w:w="248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Хрестоматия для чтения детям в детском саду и дома (2-3 года)</w:t>
            </w: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Мозаика-синтез, 2014</w:t>
            </w:r>
          </w:p>
        </w:tc>
      </w:tr>
      <w:tr w:rsidR="00220FE0" w:rsidRPr="00720BEE" w:rsidTr="00220FE0">
        <w:tc>
          <w:tcPr>
            <w:tcW w:w="248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Хрестоматия для чтения детям в детском саду и дома (4-5 года)</w:t>
            </w: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Мозаика-синтез, 2014</w:t>
            </w:r>
          </w:p>
        </w:tc>
      </w:tr>
      <w:tr w:rsidR="00220FE0" w:rsidRPr="00720BEE" w:rsidTr="00220FE0">
        <w:tc>
          <w:tcPr>
            <w:tcW w:w="248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Хрестоматия для чтения детям в детском саду и дома (6-7 года)</w:t>
            </w: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Мозаика-синтез, 2014</w:t>
            </w:r>
          </w:p>
        </w:tc>
      </w:tr>
      <w:tr w:rsidR="00220FE0" w:rsidRPr="00720BEE" w:rsidTr="00220FE0">
        <w:tc>
          <w:tcPr>
            <w:tcW w:w="248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«Развитие речи в детском саду: младшая, средняя, старшая, подготовительная группа.</w:t>
            </w: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10009C" w:rsidP="00220FE0">
            <w:pPr>
              <w:pStyle w:val="a4"/>
              <w:rPr>
                <w:sz w:val="24"/>
                <w:szCs w:val="24"/>
              </w:rPr>
            </w:pPr>
            <w:proofErr w:type="spellStart"/>
            <w:r w:rsidRPr="00720BEE">
              <w:rPr>
                <w:sz w:val="24"/>
                <w:szCs w:val="24"/>
              </w:rPr>
              <w:t>Гербова</w:t>
            </w:r>
            <w:proofErr w:type="spellEnd"/>
            <w:r w:rsidRPr="00720BEE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bookmarkStart w:id="1" w:name="DDE_LINK"/>
            <w:bookmarkEnd w:id="1"/>
          </w:p>
        </w:tc>
      </w:tr>
      <w:tr w:rsidR="0010009C" w:rsidRPr="00720BEE" w:rsidTr="00220FE0">
        <w:tc>
          <w:tcPr>
            <w:tcW w:w="248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Весёлая артикуляционная гимнастика</w:t>
            </w:r>
          </w:p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Н. В. </w:t>
            </w:r>
            <w:proofErr w:type="spellStart"/>
            <w:r w:rsidRPr="00720BEE">
              <w:rPr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3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ООО «Издательство – ДЕТСТВО- ПРЕСС», 2009</w:t>
            </w:r>
          </w:p>
        </w:tc>
      </w:tr>
      <w:tr w:rsidR="0010009C" w:rsidRPr="00720BEE" w:rsidTr="00220FE0">
        <w:tc>
          <w:tcPr>
            <w:tcW w:w="248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Логопедическое лото</w:t>
            </w:r>
          </w:p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О. Е. Громова</w:t>
            </w:r>
          </w:p>
        </w:tc>
        <w:tc>
          <w:tcPr>
            <w:tcW w:w="3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 </w:t>
            </w:r>
            <w:proofErr w:type="gramStart"/>
            <w:r w:rsidRPr="00720BEE">
              <w:rPr>
                <w:sz w:val="24"/>
                <w:szCs w:val="24"/>
              </w:rPr>
              <w:t>Ц</w:t>
            </w:r>
            <w:proofErr w:type="gramEnd"/>
            <w:r w:rsidRPr="00720BEE">
              <w:rPr>
                <w:sz w:val="24"/>
                <w:szCs w:val="24"/>
              </w:rPr>
              <w:t xml:space="preserve"> «Сфера», 2011</w:t>
            </w:r>
          </w:p>
        </w:tc>
      </w:tr>
      <w:tr w:rsidR="0010009C" w:rsidRPr="00720BEE" w:rsidTr="00220FE0">
        <w:tc>
          <w:tcPr>
            <w:tcW w:w="248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Развитие звуковой культуры речи</w:t>
            </w:r>
          </w:p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lastRenderedPageBreak/>
              <w:t>Е.В.Колесникова</w:t>
            </w:r>
          </w:p>
        </w:tc>
        <w:tc>
          <w:tcPr>
            <w:tcW w:w="3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Москва, Гном-пресс, 1999</w:t>
            </w:r>
          </w:p>
        </w:tc>
      </w:tr>
      <w:tr w:rsidR="0010009C" w:rsidRPr="00720BEE" w:rsidTr="00220FE0">
        <w:tc>
          <w:tcPr>
            <w:tcW w:w="248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lastRenderedPageBreak/>
              <w:t xml:space="preserve">Развитие речи детей 4-5 лет </w:t>
            </w:r>
          </w:p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О. Е. Громова,</w:t>
            </w:r>
          </w:p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Г. Н Соломатина </w:t>
            </w:r>
          </w:p>
        </w:tc>
        <w:tc>
          <w:tcPr>
            <w:tcW w:w="3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 </w:t>
            </w:r>
            <w:proofErr w:type="gramStart"/>
            <w:r w:rsidRPr="00720BEE">
              <w:rPr>
                <w:sz w:val="24"/>
                <w:szCs w:val="24"/>
              </w:rPr>
              <w:t>Ц</w:t>
            </w:r>
            <w:proofErr w:type="gramEnd"/>
            <w:r w:rsidRPr="00720BEE">
              <w:rPr>
                <w:sz w:val="24"/>
                <w:szCs w:val="24"/>
              </w:rPr>
              <w:t xml:space="preserve"> «Сфера», 2011</w:t>
            </w:r>
          </w:p>
        </w:tc>
      </w:tr>
      <w:tr w:rsidR="0010009C" w:rsidRPr="00720BEE" w:rsidTr="00220FE0">
        <w:tc>
          <w:tcPr>
            <w:tcW w:w="248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Пословицы и поговорки</w:t>
            </w:r>
          </w:p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Т. А. Шорыгина</w:t>
            </w:r>
          </w:p>
        </w:tc>
        <w:tc>
          <w:tcPr>
            <w:tcW w:w="3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 </w:t>
            </w:r>
            <w:proofErr w:type="gramStart"/>
            <w:r w:rsidRPr="00720BEE">
              <w:rPr>
                <w:sz w:val="24"/>
                <w:szCs w:val="24"/>
              </w:rPr>
              <w:t>Ц</w:t>
            </w:r>
            <w:proofErr w:type="gramEnd"/>
            <w:r w:rsidRPr="00720BEE">
              <w:rPr>
                <w:sz w:val="24"/>
                <w:szCs w:val="24"/>
              </w:rPr>
              <w:t xml:space="preserve"> «Сфера», 2013</w:t>
            </w:r>
          </w:p>
        </w:tc>
      </w:tr>
      <w:tr w:rsidR="0010009C" w:rsidRPr="00720BEE" w:rsidTr="00220FE0">
        <w:tc>
          <w:tcPr>
            <w:tcW w:w="248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Слова-действия </w:t>
            </w:r>
          </w:p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</w:p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Т. Р. Насонова,</w:t>
            </w:r>
          </w:p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О. В. </w:t>
            </w:r>
            <w:proofErr w:type="spellStart"/>
            <w:r w:rsidRPr="00720BEE">
              <w:rPr>
                <w:sz w:val="24"/>
                <w:szCs w:val="24"/>
              </w:rPr>
              <w:t>Бурлакина</w:t>
            </w:r>
            <w:proofErr w:type="spellEnd"/>
          </w:p>
        </w:tc>
        <w:tc>
          <w:tcPr>
            <w:tcW w:w="3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09C" w:rsidRPr="00720BEE" w:rsidRDefault="0010009C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 </w:t>
            </w:r>
            <w:proofErr w:type="gramStart"/>
            <w:r w:rsidRPr="00720BEE">
              <w:rPr>
                <w:sz w:val="24"/>
                <w:szCs w:val="24"/>
              </w:rPr>
              <w:t>Ц</w:t>
            </w:r>
            <w:proofErr w:type="gramEnd"/>
            <w:r w:rsidRPr="00720BEE">
              <w:rPr>
                <w:sz w:val="24"/>
                <w:szCs w:val="24"/>
              </w:rPr>
              <w:t xml:space="preserve"> «Сфера», 2013</w:t>
            </w:r>
          </w:p>
        </w:tc>
      </w:tr>
    </w:tbl>
    <w:p w:rsidR="006A7CF9" w:rsidRPr="00720BEE" w:rsidRDefault="006A7CF9" w:rsidP="00A91D6F">
      <w:pPr>
        <w:pStyle w:val="a4"/>
        <w:rPr>
          <w:b/>
          <w:sz w:val="24"/>
          <w:szCs w:val="24"/>
        </w:rPr>
      </w:pPr>
    </w:p>
    <w:p w:rsidR="006A7CF9" w:rsidRPr="00720BEE" w:rsidRDefault="006A7CF9" w:rsidP="006A7CF9">
      <w:pPr>
        <w:pStyle w:val="a4"/>
        <w:ind w:left="1287"/>
        <w:rPr>
          <w:b/>
          <w:sz w:val="24"/>
          <w:szCs w:val="24"/>
        </w:rPr>
      </w:pPr>
    </w:p>
    <w:p w:rsidR="00AC57A8" w:rsidRPr="00720BEE" w:rsidRDefault="0010009C" w:rsidP="006A7CF9">
      <w:pPr>
        <w:pStyle w:val="a4"/>
        <w:numPr>
          <w:ilvl w:val="1"/>
          <w:numId w:val="6"/>
        </w:numPr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AC57A8" w:rsidRPr="00720BEE" w:rsidRDefault="00AC57A8" w:rsidP="00220FE0">
      <w:pPr>
        <w:pStyle w:val="a4"/>
        <w:rPr>
          <w:b/>
          <w:sz w:val="24"/>
          <w:szCs w:val="24"/>
        </w:rPr>
      </w:pPr>
    </w:p>
    <w:p w:rsidR="00B32484" w:rsidRPr="00720BEE" w:rsidRDefault="00B32484" w:rsidP="00220FE0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Художественно-эстетическое развитие предполагает</w:t>
      </w:r>
      <w:r w:rsidR="00873A0D" w:rsidRPr="00720BEE">
        <w:rPr>
          <w:b/>
          <w:sz w:val="24"/>
          <w:szCs w:val="24"/>
        </w:rPr>
        <w:t>:</w:t>
      </w:r>
    </w:p>
    <w:p w:rsidR="00BD4D3F" w:rsidRPr="00720BEE" w:rsidRDefault="00BD4D3F" w:rsidP="00220FE0">
      <w:pPr>
        <w:pStyle w:val="a4"/>
        <w:rPr>
          <w:b/>
          <w:sz w:val="24"/>
          <w:szCs w:val="24"/>
        </w:rPr>
      </w:pP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становление эстетического отношения к окружающему миру;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формирование элементарных представлений о видах искусства;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 восприятие музыки, художественной литературы, фольклора;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стимулирование сопереживания персонажам художественных произведений;</w:t>
      </w:r>
    </w:p>
    <w:p w:rsidR="00A91D6F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A91D6F" w:rsidRPr="00720BEE" w:rsidRDefault="00A91D6F" w:rsidP="00220FE0">
      <w:pPr>
        <w:pStyle w:val="a4"/>
        <w:rPr>
          <w:b/>
          <w:sz w:val="24"/>
          <w:szCs w:val="24"/>
        </w:rPr>
      </w:pPr>
    </w:p>
    <w:p w:rsidR="00B32484" w:rsidRPr="00720BEE" w:rsidRDefault="00B32484" w:rsidP="00220FE0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Методическое обеспечение образовательной области «Художественно-эстетическое развитие»</w:t>
      </w:r>
    </w:p>
    <w:p w:rsidR="00873A0D" w:rsidRPr="00720BEE" w:rsidRDefault="00873A0D" w:rsidP="00220FE0">
      <w:pPr>
        <w:pStyle w:val="a4"/>
        <w:rPr>
          <w:b/>
          <w:sz w:val="24"/>
          <w:szCs w:val="24"/>
        </w:rPr>
      </w:pPr>
    </w:p>
    <w:tbl>
      <w:tblPr>
        <w:tblW w:w="10685" w:type="dxa"/>
        <w:tblInd w:w="-1080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1"/>
        <w:gridCol w:w="2126"/>
        <w:gridCol w:w="3118"/>
      </w:tblGrid>
      <w:tr w:rsidR="00B32484" w:rsidRPr="00720BEE" w:rsidTr="00E277D4">
        <w:tc>
          <w:tcPr>
            <w:tcW w:w="544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B32484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Изобразительная деятельность в детском саду. Подготовительная группа</w:t>
            </w: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И.А.Лыкова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Москва. ТЦ «Сфера»2008</w:t>
            </w:r>
          </w:p>
        </w:tc>
      </w:tr>
      <w:tr w:rsidR="00B32484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D4D3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Занятия по конструированию из строительного материала в средней и старшей группе</w:t>
            </w: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D4D3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Л. В. </w:t>
            </w:r>
            <w:proofErr w:type="spellStart"/>
            <w:r w:rsidRPr="00720BEE">
              <w:rPr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D4D3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Мозаика – Синтез Москва, 2006 </w:t>
            </w:r>
          </w:p>
        </w:tc>
      </w:tr>
      <w:tr w:rsidR="00B32484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Изобразительная деятельность в детском саду. Средняя группа</w:t>
            </w: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И.А.Лыкова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Москва. ТЦ «Сфера»2010</w:t>
            </w:r>
          </w:p>
        </w:tc>
      </w:tr>
      <w:tr w:rsidR="00B32484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Изобразительная деятельность в детском саду. Старшая группа</w:t>
            </w: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И.А.Лыкова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Москва. ТЦ «Сфера»2008</w:t>
            </w:r>
          </w:p>
        </w:tc>
      </w:tr>
      <w:tr w:rsidR="00B32484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D4D3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Оригами и развитие </w:t>
            </w:r>
            <w:r w:rsidR="00F633E9" w:rsidRPr="00720BEE">
              <w:rPr>
                <w:sz w:val="24"/>
                <w:szCs w:val="24"/>
              </w:rPr>
              <w:t>ребенка</w:t>
            </w: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D4D3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Т. И. </w:t>
            </w:r>
            <w:proofErr w:type="spellStart"/>
            <w:r w:rsidRPr="00720BEE">
              <w:rPr>
                <w:sz w:val="24"/>
                <w:szCs w:val="24"/>
              </w:rPr>
              <w:t>Тарабарина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D4D3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ООО « Академия развития», Ярославль. 2006 </w:t>
            </w:r>
          </w:p>
        </w:tc>
      </w:tr>
      <w:tr w:rsidR="00B32484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D4D3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Нитяные игрушки</w:t>
            </w: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D4D3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Н. А. </w:t>
            </w:r>
            <w:proofErr w:type="spellStart"/>
            <w:r w:rsidRPr="00720BEE">
              <w:rPr>
                <w:sz w:val="24"/>
                <w:szCs w:val="24"/>
              </w:rPr>
              <w:t>Смотрова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D4D3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Санкт- Петербург «ДЕТСТВО- ПРЕСС», 2005</w:t>
            </w:r>
          </w:p>
        </w:tc>
      </w:tr>
      <w:tr w:rsidR="00B32484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Чудесные </w:t>
            </w:r>
            <w:r w:rsidR="00BD4D3F" w:rsidRPr="00720BEE">
              <w:rPr>
                <w:sz w:val="24"/>
                <w:szCs w:val="24"/>
              </w:rPr>
              <w:t>скорлупки</w:t>
            </w: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D4D3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Л. М. </w:t>
            </w:r>
            <w:proofErr w:type="spellStart"/>
            <w:r w:rsidRPr="00720BEE">
              <w:rPr>
                <w:sz w:val="24"/>
                <w:szCs w:val="24"/>
              </w:rPr>
              <w:t>Салагаева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D4D3F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Санкт- Петербург «ДЕТСТВО- ПРЕСС», 2004</w:t>
            </w:r>
          </w:p>
        </w:tc>
      </w:tr>
      <w:tr w:rsidR="00B32484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53320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Художественный труд в детском саду. </w:t>
            </w:r>
            <w:proofErr w:type="spellStart"/>
            <w:r w:rsidRPr="00720BEE">
              <w:rPr>
                <w:sz w:val="24"/>
                <w:szCs w:val="24"/>
              </w:rPr>
              <w:t>Экопластика</w:t>
            </w:r>
            <w:proofErr w:type="spellEnd"/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53320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 И. А. Лыкова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CC3499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ТЦ «Сфера», </w:t>
            </w:r>
            <w:r w:rsidR="00533204" w:rsidRPr="00720BEE">
              <w:rPr>
                <w:sz w:val="24"/>
                <w:szCs w:val="24"/>
              </w:rPr>
              <w:t xml:space="preserve"> Москва, 2009</w:t>
            </w:r>
          </w:p>
        </w:tc>
      </w:tr>
      <w:tr w:rsidR="00B32484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CC3499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lastRenderedPageBreak/>
              <w:t>Чудеса для детей из ненужных вещей</w:t>
            </w: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CC3499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М. И. Нагибина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CC3499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Ярославль, 2000</w:t>
            </w:r>
          </w:p>
        </w:tc>
      </w:tr>
      <w:tr w:rsidR="00B32484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CC3499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Зоопарк из пластилина</w:t>
            </w: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CC3499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А. </w:t>
            </w:r>
            <w:proofErr w:type="spellStart"/>
            <w:r w:rsidRPr="00720BEE">
              <w:rPr>
                <w:sz w:val="24"/>
                <w:szCs w:val="24"/>
              </w:rPr>
              <w:t>Багрянцева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CC3499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Издательство «</w:t>
            </w:r>
            <w:proofErr w:type="spellStart"/>
            <w:r w:rsidRPr="00720BEE">
              <w:rPr>
                <w:sz w:val="24"/>
                <w:szCs w:val="24"/>
              </w:rPr>
              <w:t>Эксмо</w:t>
            </w:r>
            <w:proofErr w:type="spellEnd"/>
            <w:r w:rsidRPr="00720BEE">
              <w:rPr>
                <w:sz w:val="24"/>
                <w:szCs w:val="24"/>
              </w:rPr>
              <w:t>», 2014</w:t>
            </w:r>
          </w:p>
        </w:tc>
      </w:tr>
      <w:tr w:rsidR="00B32484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Занятия по изобразительной деятельности в детском саду</w:t>
            </w: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Г.С. </w:t>
            </w:r>
            <w:proofErr w:type="spellStart"/>
            <w:r w:rsidRPr="00720BEE">
              <w:rPr>
                <w:sz w:val="24"/>
                <w:szCs w:val="24"/>
              </w:rPr>
              <w:t>Швайко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Москва «</w:t>
            </w:r>
            <w:proofErr w:type="spellStart"/>
            <w:r w:rsidRPr="00720BEE">
              <w:rPr>
                <w:sz w:val="24"/>
                <w:szCs w:val="24"/>
              </w:rPr>
              <w:t>Владос</w:t>
            </w:r>
            <w:proofErr w:type="spellEnd"/>
            <w:r w:rsidRPr="00720BEE">
              <w:rPr>
                <w:sz w:val="24"/>
                <w:szCs w:val="24"/>
              </w:rPr>
              <w:t>», 2003</w:t>
            </w:r>
          </w:p>
        </w:tc>
      </w:tr>
      <w:tr w:rsidR="00B32484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CC3499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Природа и музыка</w:t>
            </w: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CC3499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О. П. </w:t>
            </w:r>
            <w:proofErr w:type="spellStart"/>
            <w:r w:rsidRPr="00720BEE">
              <w:rPr>
                <w:sz w:val="24"/>
                <w:szCs w:val="24"/>
              </w:rPr>
              <w:t>Радынова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CC3499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ТЦ «Сфера»,</w:t>
            </w:r>
            <w:r w:rsidR="00533204" w:rsidRPr="00720BEE">
              <w:rPr>
                <w:sz w:val="24"/>
                <w:szCs w:val="24"/>
              </w:rPr>
              <w:t xml:space="preserve"> 2010</w:t>
            </w:r>
          </w:p>
        </w:tc>
      </w:tr>
      <w:tr w:rsidR="00B32484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Изобразительная деятельность в детском саду, младшая группа</w:t>
            </w:r>
            <w:r w:rsidR="00CC3499" w:rsidRPr="00720BEE">
              <w:rPr>
                <w:sz w:val="24"/>
                <w:szCs w:val="24"/>
              </w:rPr>
              <w:t>, ранний возраст</w:t>
            </w: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  <w:p w:rsidR="00AC57A8" w:rsidRPr="00720BEE" w:rsidRDefault="00AC57A8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И.А.Лыкова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Карапуз-дидактика, М, 2007</w:t>
            </w:r>
          </w:p>
        </w:tc>
      </w:tr>
      <w:tr w:rsidR="00B32484" w:rsidRPr="00720BEE" w:rsidTr="00CC3499">
        <w:tc>
          <w:tcPr>
            <w:tcW w:w="5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CC3499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Программа «Ладушки» Праздник каждый день</w:t>
            </w:r>
          </w:p>
          <w:p w:rsidR="00CC3499" w:rsidRPr="00720BEE" w:rsidRDefault="00CC3499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Средняя, старшая, подготовительная группа</w:t>
            </w:r>
            <w:r w:rsidR="0010009C" w:rsidRPr="00720BE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AC57A8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И.</w:t>
            </w:r>
            <w:r w:rsidR="00CC3499" w:rsidRPr="00720BEE">
              <w:rPr>
                <w:sz w:val="24"/>
                <w:szCs w:val="24"/>
              </w:rPr>
              <w:t xml:space="preserve">М. </w:t>
            </w:r>
            <w:proofErr w:type="spellStart"/>
            <w:r w:rsidR="00CC3499" w:rsidRPr="00720BEE">
              <w:rPr>
                <w:sz w:val="24"/>
                <w:szCs w:val="24"/>
              </w:rPr>
              <w:t>Каплунова</w:t>
            </w:r>
            <w:proofErr w:type="spellEnd"/>
            <w:r w:rsidR="00CC3499" w:rsidRPr="00720BEE">
              <w:rPr>
                <w:sz w:val="24"/>
                <w:szCs w:val="24"/>
              </w:rPr>
              <w:t xml:space="preserve">, </w:t>
            </w:r>
          </w:p>
          <w:p w:rsidR="00CC3499" w:rsidRPr="00720BEE" w:rsidRDefault="00AC57A8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И.</w:t>
            </w:r>
            <w:r w:rsidR="00CC3499" w:rsidRPr="00720BEE">
              <w:rPr>
                <w:sz w:val="24"/>
                <w:szCs w:val="24"/>
              </w:rPr>
              <w:t xml:space="preserve">А. </w:t>
            </w:r>
            <w:proofErr w:type="spellStart"/>
            <w:r w:rsidR="00CC3499" w:rsidRPr="00720BEE">
              <w:rPr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CC3499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Издательство «Композитор», Санкт- Петербург, 2007</w:t>
            </w:r>
          </w:p>
        </w:tc>
      </w:tr>
      <w:tr w:rsidR="00CC3499" w:rsidRPr="00720BEE" w:rsidTr="00533204">
        <w:tc>
          <w:tcPr>
            <w:tcW w:w="5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99" w:rsidRPr="00720BEE" w:rsidRDefault="00CC3499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99" w:rsidRPr="00720BEE" w:rsidRDefault="00CC3499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99" w:rsidRPr="00720BEE" w:rsidRDefault="00CC3499" w:rsidP="00220FE0">
            <w:pPr>
              <w:pStyle w:val="a4"/>
              <w:rPr>
                <w:sz w:val="24"/>
                <w:szCs w:val="24"/>
              </w:rPr>
            </w:pPr>
          </w:p>
        </w:tc>
      </w:tr>
      <w:tr w:rsidR="00533204" w:rsidRPr="00720BEE" w:rsidTr="00533204">
        <w:tc>
          <w:tcPr>
            <w:tcW w:w="5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04" w:rsidRPr="00720BEE" w:rsidRDefault="00533204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04" w:rsidRPr="00720BEE" w:rsidRDefault="00533204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04" w:rsidRPr="00720BEE" w:rsidRDefault="00533204" w:rsidP="00220FE0">
            <w:pPr>
              <w:pStyle w:val="a4"/>
              <w:rPr>
                <w:sz w:val="24"/>
                <w:szCs w:val="24"/>
              </w:rPr>
            </w:pPr>
          </w:p>
        </w:tc>
      </w:tr>
      <w:tr w:rsidR="00533204" w:rsidRPr="00720BEE" w:rsidTr="00873A0D">
        <w:tc>
          <w:tcPr>
            <w:tcW w:w="5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04" w:rsidRPr="00720BEE" w:rsidRDefault="00533204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04" w:rsidRPr="00720BEE" w:rsidRDefault="00533204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04" w:rsidRPr="00720BEE" w:rsidRDefault="00533204" w:rsidP="00220FE0">
            <w:pPr>
              <w:pStyle w:val="a4"/>
              <w:rPr>
                <w:sz w:val="24"/>
                <w:szCs w:val="24"/>
              </w:rPr>
            </w:pPr>
          </w:p>
        </w:tc>
      </w:tr>
      <w:tr w:rsidR="00873A0D" w:rsidRPr="00720BEE" w:rsidTr="00E277D4">
        <w:tc>
          <w:tcPr>
            <w:tcW w:w="544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0D" w:rsidRPr="00720BEE" w:rsidRDefault="00873A0D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0D" w:rsidRPr="00720BEE" w:rsidRDefault="00873A0D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0D" w:rsidRPr="00720BEE" w:rsidRDefault="00873A0D" w:rsidP="00220FE0">
            <w:pPr>
              <w:pStyle w:val="a4"/>
              <w:rPr>
                <w:sz w:val="24"/>
                <w:szCs w:val="24"/>
              </w:rPr>
            </w:pPr>
          </w:p>
        </w:tc>
      </w:tr>
    </w:tbl>
    <w:p w:rsidR="00AC57A8" w:rsidRPr="00720BEE" w:rsidRDefault="00AC57A8" w:rsidP="00220FE0">
      <w:pPr>
        <w:pStyle w:val="a4"/>
        <w:rPr>
          <w:b/>
          <w:sz w:val="24"/>
          <w:szCs w:val="24"/>
        </w:rPr>
      </w:pPr>
    </w:p>
    <w:p w:rsidR="00AC57A8" w:rsidRPr="00720BEE" w:rsidRDefault="00AC57A8" w:rsidP="00220FE0">
      <w:pPr>
        <w:pStyle w:val="a4"/>
        <w:rPr>
          <w:b/>
          <w:sz w:val="24"/>
          <w:szCs w:val="24"/>
        </w:rPr>
      </w:pPr>
    </w:p>
    <w:p w:rsidR="00AC57A8" w:rsidRPr="00720BEE" w:rsidRDefault="007A5B5E" w:rsidP="00220FE0">
      <w:pPr>
        <w:pStyle w:val="a4"/>
        <w:numPr>
          <w:ilvl w:val="1"/>
          <w:numId w:val="6"/>
        </w:numPr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Образовательная область «Физическое развитие»</w:t>
      </w:r>
    </w:p>
    <w:p w:rsidR="005158DA" w:rsidRPr="00720BEE" w:rsidRDefault="00B32484" w:rsidP="00220FE0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Физическое развитие включает</w:t>
      </w:r>
      <w:r w:rsidR="00873A0D" w:rsidRPr="00720BEE">
        <w:rPr>
          <w:b/>
          <w:sz w:val="24"/>
          <w:szCs w:val="24"/>
        </w:rPr>
        <w:t>: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proofErr w:type="gramStart"/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становление целенаправленности и </w:t>
      </w:r>
      <w:proofErr w:type="spellStart"/>
      <w:r w:rsidRPr="00720BEE">
        <w:rPr>
          <w:sz w:val="24"/>
          <w:szCs w:val="24"/>
        </w:rPr>
        <w:t>саморегуляции</w:t>
      </w:r>
      <w:proofErr w:type="spellEnd"/>
      <w:r w:rsidRPr="00720BEE">
        <w:rPr>
          <w:sz w:val="24"/>
          <w:szCs w:val="24"/>
        </w:rPr>
        <w:t xml:space="preserve"> в двигательной сфере; </w:t>
      </w:r>
    </w:p>
    <w:p w:rsidR="00B32484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32484" w:rsidRPr="00720BEE" w:rsidRDefault="00B32484" w:rsidP="00220FE0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Методическое обеспечение образовательной области  «Физическое развитие»</w:t>
      </w:r>
    </w:p>
    <w:p w:rsidR="005158DA" w:rsidRPr="00720BEE" w:rsidRDefault="005158DA" w:rsidP="00220FE0">
      <w:pPr>
        <w:pStyle w:val="a4"/>
        <w:rPr>
          <w:b/>
          <w:sz w:val="24"/>
          <w:szCs w:val="24"/>
        </w:rPr>
      </w:pPr>
    </w:p>
    <w:tbl>
      <w:tblPr>
        <w:tblW w:w="0" w:type="auto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B32484" w:rsidRPr="00720BEE" w:rsidTr="00220FE0">
        <w:tc>
          <w:tcPr>
            <w:tcW w:w="31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Занимательная физкультура в детском саду для детей 5-7 лет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К.К.Утробина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«Гном и</w:t>
            </w:r>
            <w:proofErr w:type="gramStart"/>
            <w:r w:rsidRPr="00720BEE">
              <w:rPr>
                <w:sz w:val="24"/>
                <w:szCs w:val="24"/>
              </w:rPr>
              <w:t xml:space="preserve"> Д</w:t>
            </w:r>
            <w:proofErr w:type="gramEnd"/>
            <w:r w:rsidRPr="00720BEE">
              <w:rPr>
                <w:sz w:val="24"/>
                <w:szCs w:val="24"/>
              </w:rPr>
              <w:t>» 200</w:t>
            </w:r>
            <w:r w:rsidR="00533204" w:rsidRPr="00720BEE">
              <w:rPr>
                <w:sz w:val="24"/>
                <w:szCs w:val="24"/>
              </w:rPr>
              <w:t>3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Оздоровительная гимнастика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proofErr w:type="spellStart"/>
            <w:r w:rsidRPr="00720BEE">
              <w:rPr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«Мозаика-Синтез», Москва 20</w:t>
            </w:r>
            <w:r w:rsidR="00533204" w:rsidRPr="00720BEE">
              <w:rPr>
                <w:sz w:val="24"/>
                <w:szCs w:val="24"/>
              </w:rPr>
              <w:t>04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Физкультурные занятия в детском саду средняя группа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proofErr w:type="spellStart"/>
            <w:r w:rsidRPr="00720BEE">
              <w:rPr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«Мозаика-Синтез»,  2009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Физкультурные занятия в </w:t>
            </w:r>
            <w:r w:rsidRPr="00720BEE">
              <w:rPr>
                <w:sz w:val="24"/>
                <w:szCs w:val="24"/>
              </w:rPr>
              <w:lastRenderedPageBreak/>
              <w:t>детском саду старшая группа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proofErr w:type="spellStart"/>
            <w:r w:rsidRPr="00720BEE">
              <w:rPr>
                <w:sz w:val="24"/>
                <w:szCs w:val="24"/>
              </w:rPr>
              <w:lastRenderedPageBreak/>
              <w:t>Л.И.Пензулаева</w:t>
            </w:r>
            <w:proofErr w:type="spellEnd"/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«Мозаика-Синтез»,  2009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53320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lastRenderedPageBreak/>
              <w:t>Занимательная физкультура в детском саду для детей 3-5 лет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53320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К.К.Утробина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53320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«Гном и</w:t>
            </w:r>
            <w:proofErr w:type="gramStart"/>
            <w:r w:rsidRPr="00720BEE">
              <w:rPr>
                <w:sz w:val="24"/>
                <w:szCs w:val="24"/>
              </w:rPr>
              <w:t xml:space="preserve"> Д</w:t>
            </w:r>
            <w:proofErr w:type="gramEnd"/>
            <w:r w:rsidRPr="00720BEE">
              <w:rPr>
                <w:sz w:val="24"/>
                <w:szCs w:val="24"/>
              </w:rPr>
              <w:t>» 2005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53320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Занятия по физкультуре с детьми 3-7 лет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53320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Е. Н. Вареник</w:t>
            </w:r>
          </w:p>
          <w:p w:rsidR="00533204" w:rsidRPr="00720BEE" w:rsidRDefault="0053320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С. Г. Кудрявцева</w:t>
            </w:r>
          </w:p>
          <w:p w:rsidR="00533204" w:rsidRPr="00720BEE" w:rsidRDefault="0053320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Н. Н. Сергиенко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53320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ТЦ «Сфера», 2007</w:t>
            </w:r>
          </w:p>
        </w:tc>
      </w:tr>
      <w:tr w:rsidR="00B32484" w:rsidRPr="00720BEE" w:rsidTr="00220FE0">
        <w:tc>
          <w:tcPr>
            <w:tcW w:w="3118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53320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Беседы о здоровье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53320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Т. А. Шорыгина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53320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ТЦ «Сфера», 2005</w:t>
            </w:r>
          </w:p>
        </w:tc>
      </w:tr>
    </w:tbl>
    <w:p w:rsidR="00B32484" w:rsidRPr="00720BEE" w:rsidRDefault="00B32484" w:rsidP="00220FE0">
      <w:pPr>
        <w:pStyle w:val="a4"/>
        <w:rPr>
          <w:sz w:val="24"/>
          <w:szCs w:val="24"/>
        </w:rPr>
      </w:pPr>
    </w:p>
    <w:p w:rsidR="00220FE0" w:rsidRPr="00720BEE" w:rsidRDefault="00220FE0" w:rsidP="00220FE0">
      <w:pPr>
        <w:pStyle w:val="a4"/>
        <w:rPr>
          <w:sz w:val="24"/>
          <w:szCs w:val="24"/>
        </w:rPr>
      </w:pPr>
    </w:p>
    <w:p w:rsidR="00B32484" w:rsidRPr="00720BEE" w:rsidRDefault="00B32484" w:rsidP="006A1B2E">
      <w:pPr>
        <w:pStyle w:val="a4"/>
        <w:numPr>
          <w:ilvl w:val="0"/>
          <w:numId w:val="6"/>
        </w:numPr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  <w:r w:rsidR="005158DA" w:rsidRPr="00720BEE">
        <w:rPr>
          <w:b/>
          <w:sz w:val="24"/>
          <w:szCs w:val="24"/>
        </w:rPr>
        <w:t>.</w:t>
      </w:r>
    </w:p>
    <w:p w:rsidR="00220FE0" w:rsidRPr="00720BEE" w:rsidRDefault="00220FE0" w:rsidP="00220FE0">
      <w:pPr>
        <w:pStyle w:val="a4"/>
        <w:rPr>
          <w:b/>
          <w:sz w:val="24"/>
          <w:szCs w:val="24"/>
        </w:rPr>
      </w:pPr>
    </w:p>
    <w:p w:rsidR="00B32484" w:rsidRPr="00720BEE" w:rsidRDefault="00B32484" w:rsidP="005158DA">
      <w:pPr>
        <w:pStyle w:val="a4"/>
        <w:jc w:val="center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Формы работы по образовательным областям</w:t>
      </w:r>
    </w:p>
    <w:tbl>
      <w:tblPr>
        <w:tblpPr w:leftFromText="180" w:rightFromText="180" w:vertAnchor="text" w:horzAnchor="margin" w:tblpXSpec="center" w:tblpY="200"/>
        <w:tblW w:w="9960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5100"/>
      </w:tblGrid>
      <w:tr w:rsidR="00220FE0" w:rsidRPr="00720BEE" w:rsidTr="00220FE0">
        <w:trPr>
          <w:trHeight w:val="431"/>
        </w:trPr>
        <w:tc>
          <w:tcPr>
            <w:tcW w:w="4860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5158D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5158D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220FE0" w:rsidRPr="00720BEE" w:rsidTr="00220FE0">
        <w:tc>
          <w:tcPr>
            <w:tcW w:w="4860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Игровая беседа с элементами движений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Игра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Утренняя гимнастика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Экспериментирование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Проблемная ситуация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Ситуативный разговор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Беседа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</w:p>
        </w:tc>
      </w:tr>
      <w:tr w:rsidR="00220FE0" w:rsidRPr="00720BEE" w:rsidTr="00220FE0">
        <w:tc>
          <w:tcPr>
            <w:tcW w:w="4860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8DA" w:rsidRPr="00720BEE" w:rsidRDefault="005158DA" w:rsidP="00220FE0">
            <w:pPr>
              <w:pStyle w:val="a4"/>
              <w:rPr>
                <w:sz w:val="24"/>
                <w:szCs w:val="24"/>
              </w:rPr>
            </w:pPr>
          </w:p>
          <w:p w:rsidR="005158DA" w:rsidRPr="00720BEE" w:rsidRDefault="005158DA" w:rsidP="00220FE0">
            <w:pPr>
              <w:pStyle w:val="a4"/>
              <w:rPr>
                <w:sz w:val="24"/>
                <w:szCs w:val="24"/>
              </w:rPr>
            </w:pPr>
          </w:p>
          <w:p w:rsidR="005158DA" w:rsidRPr="00720BEE" w:rsidRDefault="005158DA" w:rsidP="00220FE0">
            <w:pPr>
              <w:pStyle w:val="a4"/>
              <w:rPr>
                <w:sz w:val="24"/>
                <w:szCs w:val="24"/>
              </w:rPr>
            </w:pPr>
          </w:p>
          <w:p w:rsidR="005158DA" w:rsidRPr="00720BEE" w:rsidRDefault="005158DA" w:rsidP="00220FE0">
            <w:pPr>
              <w:pStyle w:val="a4"/>
              <w:rPr>
                <w:sz w:val="24"/>
                <w:szCs w:val="24"/>
              </w:rPr>
            </w:pPr>
          </w:p>
          <w:p w:rsidR="005158DA" w:rsidRPr="00720BEE" w:rsidRDefault="005158DA" w:rsidP="00220FE0">
            <w:pPr>
              <w:pStyle w:val="a4"/>
              <w:rPr>
                <w:sz w:val="24"/>
                <w:szCs w:val="24"/>
              </w:rPr>
            </w:pPr>
          </w:p>
          <w:p w:rsidR="005158DA" w:rsidRPr="00720BEE" w:rsidRDefault="005158DA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5158DA">
            <w:pPr>
              <w:pStyle w:val="a4"/>
              <w:jc w:val="center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Физическое развитие</w:t>
            </w:r>
          </w:p>
          <w:p w:rsidR="005158DA" w:rsidRPr="00720BEE" w:rsidRDefault="005158DA" w:rsidP="00220FE0">
            <w:pPr>
              <w:pStyle w:val="a4"/>
              <w:rPr>
                <w:sz w:val="24"/>
                <w:szCs w:val="24"/>
              </w:rPr>
            </w:pPr>
          </w:p>
          <w:p w:rsidR="005158DA" w:rsidRPr="00720BEE" w:rsidRDefault="005158DA" w:rsidP="00220FE0">
            <w:pPr>
              <w:pStyle w:val="a4"/>
              <w:rPr>
                <w:sz w:val="24"/>
                <w:szCs w:val="24"/>
              </w:rPr>
            </w:pPr>
          </w:p>
          <w:p w:rsidR="005158DA" w:rsidRPr="00720BEE" w:rsidRDefault="005158DA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Игровые упражнения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Индивидуальная игра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Совместная с воспитателем игра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Совместная игра со сверстниками (парная, в малой подгруппе)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Игра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Чтение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Наблюдение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Рассматривание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Праздник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Экскурсия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Поручение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Дежурство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</w:p>
        </w:tc>
      </w:tr>
      <w:tr w:rsidR="00220FE0" w:rsidRPr="00720BEE" w:rsidTr="00220FE0">
        <w:tc>
          <w:tcPr>
            <w:tcW w:w="4860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8DA" w:rsidRPr="00720BEE" w:rsidRDefault="005158DA" w:rsidP="005158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5158DA" w:rsidRPr="00720BEE" w:rsidRDefault="005158DA" w:rsidP="005158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220FE0" w:rsidRPr="00720BEE" w:rsidRDefault="00220FE0" w:rsidP="005158DA">
            <w:pPr>
              <w:pStyle w:val="a4"/>
              <w:jc w:val="center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5100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Рассматривание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Игровая ситуация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Дидактическая игра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Ситуация общения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Беседа (в том числе в процессе наблюдения за объектами природы, трудом взрослых).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Хоровая игра с пением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Игра-драматизация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Чтение 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Рассказ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Игра</w:t>
            </w:r>
          </w:p>
        </w:tc>
      </w:tr>
      <w:tr w:rsidR="00220FE0" w:rsidRPr="00720BEE" w:rsidTr="00220FE0">
        <w:tc>
          <w:tcPr>
            <w:tcW w:w="4860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8DA" w:rsidRPr="00720BEE" w:rsidRDefault="005158DA" w:rsidP="005158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5158DA" w:rsidRPr="00720BEE" w:rsidRDefault="005158DA" w:rsidP="005158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5158DA" w:rsidRPr="00720BEE" w:rsidRDefault="005158DA" w:rsidP="005158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220FE0" w:rsidRPr="00720BEE" w:rsidRDefault="00220FE0" w:rsidP="005158DA">
            <w:pPr>
              <w:pStyle w:val="a4"/>
              <w:jc w:val="center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5100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lastRenderedPageBreak/>
              <w:t>Рассматривание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Наблюдение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lastRenderedPageBreak/>
              <w:t>Игра- экспериментирование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Конструирование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Развивающая игра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Ситуативный разговор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Рассказ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Беседа</w:t>
            </w: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Проблемная ситуация</w:t>
            </w:r>
          </w:p>
        </w:tc>
      </w:tr>
      <w:tr w:rsidR="00220FE0" w:rsidRPr="00720BEE" w:rsidTr="00220FE0">
        <w:tc>
          <w:tcPr>
            <w:tcW w:w="4860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8DA" w:rsidRPr="00720BEE" w:rsidRDefault="005158DA" w:rsidP="005158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5158DA" w:rsidRPr="00720BEE" w:rsidRDefault="005158DA" w:rsidP="005158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5158DA" w:rsidRPr="00720BEE" w:rsidRDefault="005158DA" w:rsidP="005158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5158DA" w:rsidRPr="00720BEE" w:rsidRDefault="005158DA" w:rsidP="005158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220FE0" w:rsidRPr="00720BEE" w:rsidRDefault="00220FE0" w:rsidP="005158DA">
            <w:pPr>
              <w:pStyle w:val="a4"/>
              <w:jc w:val="center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00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Рассматривание эстетически привлекательных предметов 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Игра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Изготовление украшений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Слушание народной, классической детской музыки, соответствующей возрасту детей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Экспериментирование со звуками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Музыкально-дидактическая игра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Разучивание музыкальных игр и танцев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Совместное пение</w:t>
            </w:r>
          </w:p>
        </w:tc>
      </w:tr>
      <w:tr w:rsidR="00220FE0" w:rsidRPr="00720BEE" w:rsidTr="00220FE0">
        <w:tc>
          <w:tcPr>
            <w:tcW w:w="4860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8DA" w:rsidRPr="00720BEE" w:rsidRDefault="005158DA" w:rsidP="005158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5158DA" w:rsidRPr="00720BEE" w:rsidRDefault="005158DA" w:rsidP="005158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5158DA" w:rsidRPr="00720BEE" w:rsidRDefault="005158DA" w:rsidP="005158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5158DA" w:rsidRPr="00720BEE" w:rsidRDefault="005158DA" w:rsidP="005158DA">
            <w:pPr>
              <w:pStyle w:val="a4"/>
              <w:jc w:val="center"/>
              <w:rPr>
                <w:sz w:val="24"/>
                <w:szCs w:val="24"/>
              </w:rPr>
            </w:pPr>
          </w:p>
          <w:p w:rsidR="00220FE0" w:rsidRPr="00720BEE" w:rsidRDefault="00220FE0" w:rsidP="005158DA">
            <w:pPr>
              <w:pStyle w:val="a4"/>
              <w:jc w:val="center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100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Рассматривание эстетически привлекательных предметов 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Игра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Изготовление украшений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Слушание народной, классической детской музыки, соответствующей возрасту детей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Экспериментирование со звуками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Музыкально-дидактическая игра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Разучивание музыкальных игр и танцев</w:t>
            </w:r>
          </w:p>
          <w:p w:rsidR="007A5B5E" w:rsidRPr="00720BEE" w:rsidRDefault="007A5B5E" w:rsidP="00220FE0">
            <w:pPr>
              <w:pStyle w:val="a4"/>
              <w:rPr>
                <w:sz w:val="24"/>
                <w:szCs w:val="24"/>
              </w:rPr>
            </w:pPr>
          </w:p>
          <w:p w:rsidR="00220FE0" w:rsidRPr="00720BEE" w:rsidRDefault="00220FE0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Совместное пение</w:t>
            </w:r>
          </w:p>
        </w:tc>
      </w:tr>
    </w:tbl>
    <w:p w:rsidR="007A5B5E" w:rsidRPr="00720BEE" w:rsidRDefault="007A5B5E" w:rsidP="007A5B5E">
      <w:pPr>
        <w:pStyle w:val="a4"/>
        <w:rPr>
          <w:sz w:val="24"/>
          <w:szCs w:val="24"/>
        </w:rPr>
      </w:pPr>
    </w:p>
    <w:p w:rsidR="007A5B5E" w:rsidRPr="00720BEE" w:rsidRDefault="00B3248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  <w:r w:rsidR="00B33531" w:rsidRPr="00720BEE">
        <w:rPr>
          <w:sz w:val="24"/>
          <w:szCs w:val="24"/>
        </w:rPr>
        <w:t>.</w:t>
      </w:r>
    </w:p>
    <w:p w:rsidR="007A5B5E" w:rsidRPr="00720BEE" w:rsidRDefault="007A5B5E" w:rsidP="00220FE0">
      <w:pPr>
        <w:pStyle w:val="a4"/>
        <w:rPr>
          <w:sz w:val="24"/>
          <w:szCs w:val="24"/>
        </w:rPr>
      </w:pPr>
    </w:p>
    <w:tbl>
      <w:tblPr>
        <w:tblW w:w="0" w:type="auto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4"/>
        <w:gridCol w:w="4674"/>
      </w:tblGrid>
      <w:tr w:rsidR="00B32484" w:rsidRPr="00720BEE" w:rsidTr="00220FE0">
        <w:tc>
          <w:tcPr>
            <w:tcW w:w="467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 xml:space="preserve">Младший возраст </w:t>
            </w:r>
          </w:p>
        </w:tc>
        <w:tc>
          <w:tcPr>
            <w:tcW w:w="4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220FE0" w:rsidP="00220FE0">
            <w:pPr>
              <w:pStyle w:val="a4"/>
              <w:rPr>
                <w:b/>
                <w:sz w:val="24"/>
                <w:szCs w:val="24"/>
              </w:rPr>
            </w:pPr>
            <w:r w:rsidRPr="00720BEE">
              <w:rPr>
                <w:b/>
                <w:sz w:val="24"/>
                <w:szCs w:val="24"/>
              </w:rPr>
              <w:t>С</w:t>
            </w:r>
            <w:r w:rsidR="00B32484" w:rsidRPr="00720BEE">
              <w:rPr>
                <w:b/>
                <w:sz w:val="24"/>
                <w:szCs w:val="24"/>
              </w:rPr>
              <w:t>тарший возраст</w:t>
            </w:r>
          </w:p>
        </w:tc>
      </w:tr>
      <w:tr w:rsidR="00B32484" w:rsidRPr="00720BEE" w:rsidTr="00220FE0">
        <w:tc>
          <w:tcPr>
            <w:tcW w:w="467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экспериментирование с материалами и веществами (песок, вода, тесто и пр.)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Общение </w:t>
            </w:r>
            <w:proofErr w:type="gramStart"/>
            <w:r w:rsidRPr="00720BEE">
              <w:rPr>
                <w:sz w:val="24"/>
                <w:szCs w:val="24"/>
              </w:rPr>
              <w:t>со</w:t>
            </w:r>
            <w:proofErr w:type="gramEnd"/>
            <w:r w:rsidRPr="00720BEE">
              <w:rPr>
                <w:sz w:val="24"/>
                <w:szCs w:val="24"/>
              </w:rPr>
              <w:t xml:space="preserve"> взрослыми и совместные игры </w:t>
            </w:r>
            <w:r w:rsidRPr="00720BEE">
              <w:rPr>
                <w:sz w:val="24"/>
                <w:szCs w:val="24"/>
              </w:rPr>
              <w:lastRenderedPageBreak/>
              <w:t>со сверстниками под руководством взрослого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самообслуживание и действия с бытовыми предметами-орудиями (ложка, совок, лопатка и пр.)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восприятие смысла музыки, сказок, стихов, рассматривание картинок, двигательная активность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proofErr w:type="gramStart"/>
            <w:r w:rsidRPr="00720BEE">
              <w:rPr>
                <w:sz w:val="24"/>
                <w:szCs w:val="24"/>
              </w:rPr>
              <w:lastRenderedPageBreak/>
              <w:t>игровая</w:t>
            </w:r>
            <w:proofErr w:type="gramEnd"/>
            <w:r w:rsidRPr="00720BEE">
              <w:rPr>
                <w:sz w:val="24"/>
                <w:szCs w:val="24"/>
              </w:rPr>
              <w:t>, включая сюжетно-ролевую игру, игру с правилами и другие виды игры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 w:rsidRPr="00720BEE">
              <w:rPr>
                <w:sz w:val="24"/>
                <w:szCs w:val="24"/>
              </w:rPr>
              <w:t>со</w:t>
            </w:r>
            <w:proofErr w:type="gramEnd"/>
            <w:r w:rsidRPr="00720BEE">
              <w:rPr>
                <w:sz w:val="24"/>
                <w:szCs w:val="24"/>
              </w:rPr>
              <w:t xml:space="preserve"> взрослыми и сверстниками)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proofErr w:type="gramStart"/>
            <w:r w:rsidRPr="00720BEE">
              <w:rPr>
                <w:sz w:val="24"/>
                <w:szCs w:val="24"/>
              </w:rPr>
              <w:lastRenderedPageBreak/>
              <w:t>познавательно-исследовательская</w:t>
            </w:r>
            <w:proofErr w:type="gramEnd"/>
            <w:r w:rsidRPr="00720BEE">
              <w:rPr>
                <w:sz w:val="24"/>
                <w:szCs w:val="24"/>
              </w:rPr>
              <w:t xml:space="preserve"> (исследования объектов окружающего мира и экспериментирования с ними)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восприятие художественной литературы и фольклора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самообслуживание и элементарный бытовой труд (в помещении и на улице)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изобразительная (рисование, лепка, аппликация)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proofErr w:type="gramStart"/>
            <w:r w:rsidRPr="00720BEE">
              <w:rPr>
                <w:sz w:val="24"/>
                <w:szCs w:val="24"/>
              </w:rPr>
              <w:t>музыкальная</w:t>
            </w:r>
            <w:proofErr w:type="gramEnd"/>
            <w:r w:rsidRPr="00720BEE">
              <w:rPr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  <w:p w:rsidR="00B32484" w:rsidRPr="00720BEE" w:rsidRDefault="00B32484" w:rsidP="00220FE0">
            <w:pPr>
              <w:pStyle w:val="a4"/>
              <w:rPr>
                <w:sz w:val="24"/>
                <w:szCs w:val="24"/>
              </w:rPr>
            </w:pPr>
            <w:proofErr w:type="gramStart"/>
            <w:r w:rsidRPr="00720BEE">
              <w:rPr>
                <w:sz w:val="24"/>
                <w:szCs w:val="24"/>
              </w:rPr>
              <w:t>двигательная</w:t>
            </w:r>
            <w:proofErr w:type="gramEnd"/>
            <w:r w:rsidRPr="00720BEE">
              <w:rPr>
                <w:sz w:val="24"/>
                <w:szCs w:val="24"/>
              </w:rPr>
              <w:t xml:space="preserve"> (овладение основными движениями) формы активности ребенка</w:t>
            </w:r>
          </w:p>
        </w:tc>
      </w:tr>
    </w:tbl>
    <w:p w:rsidR="00B6343D" w:rsidRPr="00720BEE" w:rsidRDefault="00B6343D" w:rsidP="006250EE">
      <w:pPr>
        <w:rPr>
          <w:rFonts w:ascii="Times New Roman" w:hAnsi="Times New Roman" w:cs="Times New Roman"/>
          <w:b/>
          <w:sz w:val="24"/>
          <w:szCs w:val="24"/>
        </w:rPr>
      </w:pPr>
    </w:p>
    <w:p w:rsidR="00F05416" w:rsidRPr="00720BEE" w:rsidRDefault="00F05416" w:rsidP="006250EE">
      <w:pPr>
        <w:rPr>
          <w:rFonts w:ascii="Times New Roman" w:hAnsi="Times New Roman" w:cs="Times New Roman"/>
          <w:b/>
          <w:sz w:val="24"/>
          <w:szCs w:val="24"/>
        </w:rPr>
      </w:pPr>
    </w:p>
    <w:p w:rsidR="003960F8" w:rsidRPr="00720BEE" w:rsidRDefault="00F05416" w:rsidP="003960F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Взаимодействие взрослых с детьми</w:t>
      </w:r>
    </w:p>
    <w:p w:rsidR="00B72270" w:rsidRPr="00720BEE" w:rsidRDefault="003960F8" w:rsidP="00E90D8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ab/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r w:rsidR="00FD1EFE" w:rsidRPr="00720BEE">
        <w:rPr>
          <w:rFonts w:ascii="Times New Roman" w:hAnsi="Times New Roman" w:cs="Times New Roman"/>
          <w:sz w:val="24"/>
          <w:szCs w:val="24"/>
        </w:rPr>
        <w:t>с</w:t>
      </w:r>
      <w:r w:rsidRPr="00720BEE">
        <w:rPr>
          <w:rFonts w:ascii="Times New Roman" w:hAnsi="Times New Roman" w:cs="Times New Roman"/>
          <w:sz w:val="24"/>
          <w:szCs w:val="24"/>
        </w:rPr>
        <w:t xml:space="preserve"> взрослыми и в самостоятельной деятельности в предметной среде называется </w:t>
      </w:r>
      <w:r w:rsidRPr="00720BEE">
        <w:rPr>
          <w:rFonts w:ascii="Times New Roman" w:hAnsi="Times New Roman" w:cs="Times New Roman"/>
          <w:b/>
          <w:bCs/>
          <w:sz w:val="24"/>
          <w:szCs w:val="24"/>
        </w:rPr>
        <w:t>процессом овладения культурными практиками.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Для личностно-порождающего взаимодействия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r w:rsidR="00FD1EFE" w:rsidRPr="00720BEE">
        <w:rPr>
          <w:rFonts w:ascii="Times New Roman" w:hAnsi="Times New Roman" w:cs="Times New Roman"/>
          <w:sz w:val="24"/>
          <w:szCs w:val="24"/>
        </w:rPr>
        <w:t>с</w:t>
      </w:r>
      <w:r w:rsidRPr="00720BEE">
        <w:rPr>
          <w:rFonts w:ascii="Times New Roman" w:hAnsi="Times New Roman" w:cs="Times New Roman"/>
          <w:sz w:val="24"/>
          <w:szCs w:val="24"/>
        </w:rPr>
        <w:t xml:space="preserve"> взрослыми и другими детьми.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 xml:space="preserve">Личностно-порождающее взаимодействие способствует </w:t>
      </w:r>
      <w:r w:rsidRPr="00720BE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 у ребенка  различных позитивных качеств. Ребенок учится </w:t>
      </w:r>
      <w:r w:rsidRPr="00720BEE">
        <w:rPr>
          <w:rFonts w:ascii="Times New Roman" w:hAnsi="Times New Roman" w:cs="Times New Roman"/>
          <w:sz w:val="24"/>
          <w:szCs w:val="24"/>
          <w:u w:val="single"/>
        </w:rPr>
        <w:t>уважать себя и других</w:t>
      </w:r>
      <w:r w:rsidRPr="00720BEE">
        <w:rPr>
          <w:rFonts w:ascii="Times New Roman" w:hAnsi="Times New Roman" w:cs="Times New Roman"/>
          <w:sz w:val="24"/>
          <w:szCs w:val="24"/>
        </w:rPr>
        <w:t xml:space="preserve">, так как отношение ребенка к себе и другим людям всегда отражает характер отношения к нему окружающих взрослых. Он приобретает чувство </w:t>
      </w:r>
      <w:r w:rsidRPr="00720BEE">
        <w:rPr>
          <w:rFonts w:ascii="Times New Roman" w:hAnsi="Times New Roman" w:cs="Times New Roman"/>
          <w:sz w:val="24"/>
          <w:szCs w:val="24"/>
          <w:u w:val="single"/>
        </w:rPr>
        <w:t>уверенности в себе, не боится ошибок</w:t>
      </w:r>
      <w:r w:rsidRPr="00720BEE">
        <w:rPr>
          <w:rFonts w:ascii="Times New Roman" w:hAnsi="Times New Roman" w:cs="Times New Roman"/>
          <w:sz w:val="24"/>
          <w:szCs w:val="24"/>
        </w:rPr>
        <w:t>. Когда взрослые предоставляют ребенку  самостоятельность, оказывают поддержку, вселяют веру в его силы, он не пасует перед трудностями, настойчиво ищет пути их преодоления.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720BEE">
        <w:rPr>
          <w:rFonts w:ascii="Times New Roman" w:hAnsi="Times New Roman" w:cs="Times New Roman"/>
          <w:sz w:val="24"/>
          <w:szCs w:val="24"/>
          <w:u w:val="single"/>
        </w:rPr>
        <w:t>не боится быть самим собой, быть искренним.</w:t>
      </w:r>
      <w:r w:rsidRPr="00720BEE">
        <w:rPr>
          <w:rFonts w:ascii="Times New Roman" w:hAnsi="Times New Roman" w:cs="Times New Roman"/>
          <w:sz w:val="24"/>
          <w:szCs w:val="24"/>
        </w:rPr>
        <w:t xml:space="preserve">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 xml:space="preserve">Ребенок учится </w:t>
      </w:r>
      <w:r w:rsidRPr="00720BEE">
        <w:rPr>
          <w:rFonts w:ascii="Times New Roman" w:hAnsi="Times New Roman" w:cs="Times New Roman"/>
          <w:sz w:val="24"/>
          <w:szCs w:val="24"/>
          <w:u w:val="single"/>
        </w:rPr>
        <w:t>брать на себя ответственность за свои решения и поступки</w:t>
      </w:r>
      <w:r w:rsidRPr="00720BEE">
        <w:rPr>
          <w:rFonts w:ascii="Times New Roman" w:hAnsi="Times New Roman" w:cs="Times New Roman"/>
          <w:sz w:val="24"/>
          <w:szCs w:val="24"/>
        </w:rPr>
        <w:t>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 xml:space="preserve">Ребенок приучается </w:t>
      </w:r>
      <w:r w:rsidRPr="00720BEE">
        <w:rPr>
          <w:rFonts w:ascii="Times New Roman" w:hAnsi="Times New Roman" w:cs="Times New Roman"/>
          <w:sz w:val="24"/>
          <w:szCs w:val="24"/>
          <w:u w:val="single"/>
        </w:rPr>
        <w:t>думать самостоятельно</w:t>
      </w:r>
      <w:r w:rsidRPr="00720BEE">
        <w:rPr>
          <w:rFonts w:ascii="Times New Roman" w:hAnsi="Times New Roman" w:cs="Times New Roman"/>
          <w:sz w:val="24"/>
          <w:szCs w:val="24"/>
        </w:rPr>
        <w:t xml:space="preserve">, поскольку взрослые не навязывают ему своего решения, а способствуют тому, чтобы он принял 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собственное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>.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 xml:space="preserve">Ребенок учится </w:t>
      </w:r>
      <w:r w:rsidRPr="00720BEE">
        <w:rPr>
          <w:rFonts w:ascii="Times New Roman" w:hAnsi="Times New Roman" w:cs="Times New Roman"/>
          <w:sz w:val="24"/>
          <w:szCs w:val="24"/>
          <w:u w:val="single"/>
        </w:rPr>
        <w:t>адекватно выражать свои чувства</w:t>
      </w:r>
      <w:r w:rsidRPr="00720BEE">
        <w:rPr>
          <w:rFonts w:ascii="Times New Roman" w:hAnsi="Times New Roman" w:cs="Times New Roman"/>
          <w:sz w:val="24"/>
          <w:szCs w:val="24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  <w:r w:rsidR="00E90D87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 xml:space="preserve">Ребенок учится </w:t>
      </w:r>
      <w:r w:rsidRPr="00720BEE">
        <w:rPr>
          <w:rFonts w:ascii="Times New Roman" w:hAnsi="Times New Roman" w:cs="Times New Roman"/>
          <w:sz w:val="24"/>
          <w:szCs w:val="24"/>
          <w:u w:val="single"/>
        </w:rPr>
        <w:t>понимать других и сочувствовать им</w:t>
      </w:r>
      <w:r w:rsidRPr="00720BEE">
        <w:rPr>
          <w:rFonts w:ascii="Times New Roman" w:hAnsi="Times New Roman" w:cs="Times New Roman"/>
          <w:sz w:val="24"/>
          <w:szCs w:val="24"/>
        </w:rPr>
        <w:t xml:space="preserve">, потому что получает этот опыт из общения 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 взрослыми и переносит его на других людей.</w:t>
      </w:r>
    </w:p>
    <w:p w:rsidR="00950365" w:rsidRPr="00720BEE" w:rsidRDefault="00A8651B" w:rsidP="00950365">
      <w:pPr>
        <w:tabs>
          <w:tab w:val="left" w:pos="3960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5</w:t>
      </w:r>
      <w:r w:rsidR="00950365" w:rsidRPr="00720BEE">
        <w:rPr>
          <w:rFonts w:ascii="Times New Roman" w:hAnsi="Times New Roman" w:cs="Times New Roman"/>
          <w:sz w:val="24"/>
          <w:szCs w:val="24"/>
        </w:rPr>
        <w:t>.</w:t>
      </w:r>
      <w:r w:rsidR="00950365" w:rsidRPr="00720BEE">
        <w:rPr>
          <w:rFonts w:ascii="Times New Roman" w:hAnsi="Times New Roman" w:cs="Times New Roman"/>
          <w:b/>
          <w:sz w:val="24"/>
          <w:szCs w:val="24"/>
        </w:rPr>
        <w:t xml:space="preserve"> Коррекционная работа</w:t>
      </w:r>
    </w:p>
    <w:p w:rsidR="00950365" w:rsidRPr="00720BEE" w:rsidRDefault="00950365" w:rsidP="00950365">
      <w:pPr>
        <w:tabs>
          <w:tab w:val="left" w:pos="72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50365" w:rsidRPr="00720BEE" w:rsidRDefault="00950365" w:rsidP="00950365">
      <w:pPr>
        <w:tabs>
          <w:tab w:val="left" w:pos="72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стране. Это означает равноправное включение личности, развивающейся в условиях недостаточности (психической, физической, интеллектуальной) во все возможные и необходимые сферы жизни социума, достойный социальный статус и самореализацию в обществе.</w:t>
      </w:r>
    </w:p>
    <w:p w:rsidR="00950365" w:rsidRPr="00720BEE" w:rsidRDefault="00950365" w:rsidP="009503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Распространение в нашей стране процесса интеграции и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времени, но и представляет собой реализацию прав детей на образование в соответствии с «Законом об образовании в РФ». Для осуществления инклюзивного воспитания и обучения необходимо формировать у дошкольников умение строить взаимодействия на основе сотруд</w:t>
      </w: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 xml:space="preserve">ничества и взаимопонимания. Основой жизненной позиции общества должна стать толерантность. Инклюзия помогает развивать у здоровых детей терпимость </w:t>
      </w:r>
      <w:r w:rsidRPr="00720BE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к </w:t>
      </w: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физическим и психическим недостаткам сверстников, чувство взаимопомощи и стремление к сотрудничеству. Инклюзия способствует формированию у детей с ограниченными возможностями здоровья (ОВЗ) положительного отношения к сверстникам и адекватного социального поведения, а также более полной реализации потенциала развития в обучении и воспитании. Инклюзивное обучение реализует обеспечение равного доступа к получению того или иного вида образования и создание </w:t>
      </w:r>
      <w:proofErr w:type="gramStart"/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необходимых</w:t>
      </w:r>
      <w:proofErr w:type="gramEnd"/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условии для достижения успеха в образовании всеми детьми.</w:t>
      </w:r>
    </w:p>
    <w:p w:rsidR="00950365" w:rsidRPr="00720BEE" w:rsidRDefault="00950365" w:rsidP="00950365">
      <w:pPr>
        <w:spacing w:after="0" w:line="240" w:lineRule="auto"/>
        <w:ind w:right="99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целях сохранения и укрепления физического и психического здоровья воспитанников организована служба психолого-медико-педагогического сопровождения воспитанников  (служба </w:t>
      </w:r>
      <w:proofErr w:type="spellStart"/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ПМПк</w:t>
      </w:r>
      <w:proofErr w:type="spellEnd"/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). Основными направлениями деятельности службы  </w:t>
      </w:r>
      <w:proofErr w:type="spellStart"/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ПМПк</w:t>
      </w:r>
      <w:proofErr w:type="spellEnd"/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является оказание помощи  в решении проблем, выбор образовательного маршрута, преодоление затруднений в обучении, решение личностных проблем развития ребенка,  сохранение и укрепление здоровья детей</w:t>
      </w:r>
      <w:r w:rsidRPr="00720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.</w:t>
      </w:r>
    </w:p>
    <w:p w:rsidR="00950365" w:rsidRPr="00720BEE" w:rsidRDefault="00950365" w:rsidP="00950365">
      <w:pPr>
        <w:spacing w:after="0" w:line="240" w:lineRule="auto"/>
        <w:ind w:right="99"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Коррекционно-развивающая работа направлена на своевременное обеспечение каждому ребенку адекватных условий для развития, воспитания и обучения.</w:t>
      </w:r>
    </w:p>
    <w:p w:rsidR="00950365" w:rsidRPr="00720BEE" w:rsidRDefault="00950365" w:rsidP="00950365">
      <w:pPr>
        <w:spacing w:after="0" w:line="240" w:lineRule="auto"/>
        <w:ind w:left="-360" w:right="96" w:firstLine="78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Реализация системы коррекционно-развиваю</w:t>
      </w:r>
      <w:r w:rsidR="00C0264C"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щей работы в МБ</w:t>
      </w: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ОУ предполагает решение следующих задач:</w:t>
      </w:r>
    </w:p>
    <w:p w:rsidR="00950365" w:rsidRPr="00720BEE" w:rsidRDefault="00950365" w:rsidP="00950365">
      <w:pPr>
        <w:numPr>
          <w:ilvl w:val="0"/>
          <w:numId w:val="38"/>
        </w:numPr>
        <w:tabs>
          <w:tab w:val="num" w:pos="709"/>
        </w:tabs>
        <w:spacing w:after="0" w:line="240" w:lineRule="auto"/>
        <w:ind w:left="709" w:right="96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комплексность в подходах к предупреждению и преодолению в становлении отдельных сторон личности, развитию его познавательной, эмоциональной, личностно-ориентированной сфер;</w:t>
      </w:r>
    </w:p>
    <w:p w:rsidR="00950365" w:rsidRPr="00720BEE" w:rsidRDefault="00950365" w:rsidP="00950365">
      <w:pPr>
        <w:numPr>
          <w:ilvl w:val="0"/>
          <w:numId w:val="38"/>
        </w:numPr>
        <w:tabs>
          <w:tab w:val="num" w:pos="709"/>
        </w:tabs>
        <w:spacing w:after="0" w:line="240" w:lineRule="auto"/>
        <w:ind w:left="709" w:right="96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внедрение в практическую работу индивидуальных программ сопровождения ребенка </w:t>
      </w:r>
      <w:proofErr w:type="spellStart"/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психо</w:t>
      </w:r>
      <w:proofErr w:type="spellEnd"/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-коррекционной и развивающей работы;</w:t>
      </w:r>
    </w:p>
    <w:p w:rsidR="00950365" w:rsidRPr="00720BEE" w:rsidRDefault="00950365" w:rsidP="00950365">
      <w:pPr>
        <w:numPr>
          <w:ilvl w:val="0"/>
          <w:numId w:val="38"/>
        </w:numPr>
        <w:tabs>
          <w:tab w:val="num" w:pos="709"/>
        </w:tabs>
        <w:spacing w:after="0" w:line="240" w:lineRule="auto"/>
        <w:ind w:left="709" w:right="96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создание педагогического пространства «педагог-ребенок-семья», направленного на формирование адекватной позиции родителей к своим детям и их проблемам.</w:t>
      </w:r>
    </w:p>
    <w:p w:rsidR="00950365" w:rsidRPr="00720BEE" w:rsidRDefault="00950365" w:rsidP="00950365">
      <w:pPr>
        <w:spacing w:after="0" w:line="240" w:lineRule="auto"/>
        <w:ind w:right="99" w:firstLine="420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720BEE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Логопедическое</w:t>
      </w:r>
      <w:proofErr w:type="spellEnd"/>
      <w:r w:rsidR="00FD1EF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720BEE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сопровождение</w:t>
      </w:r>
      <w:proofErr w:type="spellEnd"/>
      <w:r w:rsidR="00FD1EF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720BE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направлено</w:t>
      </w:r>
      <w:proofErr w:type="spellEnd"/>
      <w:r w:rsidR="00FD1E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20BE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720BE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</w:p>
    <w:p w:rsidR="00950365" w:rsidRPr="00720BEE" w:rsidRDefault="00950365" w:rsidP="0095036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организацию работы по предупреждению возникновения речевых дефектов, стимуляцию развития речи и своевременной коррекции нарушений у детей дошкольного возраста.</w:t>
      </w:r>
    </w:p>
    <w:p w:rsidR="00950365" w:rsidRPr="00720BEE" w:rsidRDefault="00950365" w:rsidP="0095036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Коррекционно-развивающая логопедическая работа осуществляется на основе общепедагогических принципов, комплексного и дифференцированного подхода в коррекционном обучении, с применением </w:t>
      </w:r>
      <w:proofErr w:type="spellStart"/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здоровьесберегающих</w:t>
      </w:r>
      <w:proofErr w:type="spellEnd"/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развивающих технологий. </w:t>
      </w:r>
    </w:p>
    <w:p w:rsidR="00950365" w:rsidRPr="00720BEE" w:rsidRDefault="00950365" w:rsidP="0095036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В содержание коррекционной работы включаются задания по развитию связной речи и словаря, артикуляционная гимнастика, упражнения на преодоление фонематических нарушений, коррекции звукопроизношения и развития мелкой моторики.</w:t>
      </w:r>
    </w:p>
    <w:p w:rsidR="00950365" w:rsidRPr="00720BEE" w:rsidRDefault="00950365" w:rsidP="009503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720BEE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Психологическое</w:t>
      </w:r>
      <w:proofErr w:type="spellEnd"/>
      <w:r w:rsidR="00FD1EF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720BEE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сопровождение</w:t>
      </w:r>
      <w:proofErr w:type="spellEnd"/>
      <w:r w:rsidR="00FD1EF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720BE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направлено</w:t>
      </w:r>
      <w:proofErr w:type="spellEnd"/>
      <w:r w:rsidR="00FD1E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20BE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720BE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</w:p>
    <w:p w:rsidR="00950365" w:rsidRPr="00720BEE" w:rsidRDefault="00950365" w:rsidP="00950365">
      <w:pPr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психических процессов, необходимых для дальнейшего обучения;</w:t>
      </w:r>
    </w:p>
    <w:p w:rsidR="00950365" w:rsidRPr="00720BEE" w:rsidRDefault="00950365" w:rsidP="00950365">
      <w:pPr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эмоциональной сферы детей, умение понимать свое эмоциональное  состояние, распознавать чувства других людей;</w:t>
      </w:r>
    </w:p>
    <w:p w:rsidR="00950365" w:rsidRPr="00720BEE" w:rsidRDefault="00950365" w:rsidP="00950365">
      <w:pPr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у детей навыков общения в различных ситуациях, формирование адекватной оценочной деятельности, направленной на анализ собственного поведения  и поступков окружающих людей;</w:t>
      </w:r>
    </w:p>
    <w:p w:rsidR="00950365" w:rsidRPr="00720BEE" w:rsidRDefault="00950365" w:rsidP="00950365">
      <w:pPr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коррекцию нежелательных личностных особенностей поведения, настроения;</w:t>
      </w:r>
    </w:p>
    <w:p w:rsidR="00950365" w:rsidRPr="00720BEE" w:rsidRDefault="00950365" w:rsidP="00950365">
      <w:pPr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оказание помощи ребенку в осознании своего реального «Я», повышение самооценки, развитие потенциальных возможностей, </w:t>
      </w:r>
      <w:proofErr w:type="spellStart"/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отреагирование</w:t>
      </w:r>
      <w:proofErr w:type="spellEnd"/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внутренних конфликтов, страхов, агрессивных тенденций, уменьшение тревожности, беспокойства и чувства вины. </w:t>
      </w:r>
    </w:p>
    <w:p w:rsidR="00950365" w:rsidRPr="00720BEE" w:rsidRDefault="00950365" w:rsidP="009503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В работе с детьми использ</w:t>
      </w:r>
      <w:r w:rsidR="00CB50A3"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уются</w:t>
      </w: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игры и упражнения на развитие психических процессов, </w:t>
      </w:r>
      <w:proofErr w:type="spellStart"/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сказкотера</w:t>
      </w:r>
      <w:r w:rsidR="00CB50A3"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пия</w:t>
      </w:r>
      <w:proofErr w:type="spellEnd"/>
      <w:r w:rsidR="00CB50A3"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теа</w:t>
      </w:r>
      <w:r w:rsidR="00CB50A3"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трализованная деятельность.</w:t>
      </w:r>
    </w:p>
    <w:p w:rsidR="00950365" w:rsidRPr="00720BEE" w:rsidRDefault="00950365" w:rsidP="009503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Психолого-медико-педагогическое обследование детей с ограниченными возможностями здоровья</w:t>
      </w:r>
    </w:p>
    <w:p w:rsidR="00950365" w:rsidRPr="00720BEE" w:rsidRDefault="00950365" w:rsidP="009503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Для успешности воспитания и обучения детей с ОВЗ 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950365" w:rsidRPr="00720BEE" w:rsidRDefault="00950365" w:rsidP="009503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• своевременно выявить детей с ограниченными возможностями;</w:t>
      </w:r>
    </w:p>
    <w:p w:rsidR="00950365" w:rsidRPr="00720BEE" w:rsidRDefault="00950365" w:rsidP="009503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•выявить индивидуальные психолого-педагогические особенности ребенка с ОВЗ;</w:t>
      </w:r>
    </w:p>
    <w:p w:rsidR="00950365" w:rsidRPr="00720BEE" w:rsidRDefault="00950365" w:rsidP="009503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•определить оптимальный педагогический маршрут;</w:t>
      </w:r>
    </w:p>
    <w:p w:rsidR="00950365" w:rsidRPr="00720BEE" w:rsidRDefault="00950365" w:rsidP="009503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•обеспечить индивидуальным сопровождением каждого ребенка с ОВЗ в дошкольном учреждении;</w:t>
      </w:r>
    </w:p>
    <w:p w:rsidR="00950365" w:rsidRPr="00720BEE" w:rsidRDefault="00950365" w:rsidP="00950365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•спланировать коррекционные мероприятия, разработать программы коррекционной работы;</w:t>
      </w:r>
    </w:p>
    <w:p w:rsidR="00950365" w:rsidRPr="00720BEE" w:rsidRDefault="00950365" w:rsidP="00950365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•оценить динамику развития и эффективность коррекционной работы;</w:t>
      </w:r>
    </w:p>
    <w:p w:rsidR="00950365" w:rsidRPr="00720BEE" w:rsidRDefault="00950365" w:rsidP="00950365">
      <w:pPr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•определить условия воспитания и обучения ребенка; </w:t>
      </w:r>
    </w:p>
    <w:p w:rsidR="00950365" w:rsidRPr="00720BEE" w:rsidRDefault="00950365" w:rsidP="00950365">
      <w:pPr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20BEE">
        <w:rPr>
          <w:rFonts w:ascii="Times New Roman" w:eastAsia="Times New Roman" w:hAnsi="Times New Roman" w:cs="Times New Roman"/>
          <w:sz w:val="24"/>
          <w:szCs w:val="24"/>
          <w:lang w:bidi="en-US"/>
        </w:rPr>
        <w:t>• консультировать родителей ребенка.</w:t>
      </w:r>
    </w:p>
    <w:p w:rsidR="00F05416" w:rsidRPr="00720BEE" w:rsidRDefault="00F05416" w:rsidP="00F05416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05416" w:rsidRPr="00720BEE" w:rsidRDefault="00866DDA" w:rsidP="00F054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Приложение №2</w:t>
      </w:r>
      <w:r w:rsidR="00F05416" w:rsidRPr="00720BEE">
        <w:rPr>
          <w:rFonts w:ascii="Times New Roman" w:hAnsi="Times New Roman" w:cs="Times New Roman"/>
          <w:sz w:val="24"/>
          <w:szCs w:val="24"/>
        </w:rPr>
        <w:t>Коррекционно – развивающая программа</w:t>
      </w:r>
    </w:p>
    <w:p w:rsidR="00950365" w:rsidRPr="00720BEE" w:rsidRDefault="00F05416" w:rsidP="00AD65E3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                               Приложение №3 Индивидуальный образовательный маршрут</w:t>
      </w:r>
    </w:p>
    <w:p w:rsidR="003960F8" w:rsidRPr="00720BEE" w:rsidRDefault="003960F8" w:rsidP="00AD65E3">
      <w:pPr>
        <w:rPr>
          <w:rFonts w:ascii="Times New Roman" w:hAnsi="Times New Roman" w:cs="Times New Roman"/>
          <w:sz w:val="24"/>
          <w:szCs w:val="24"/>
        </w:rPr>
      </w:pPr>
    </w:p>
    <w:p w:rsidR="003960F8" w:rsidRPr="00720BEE" w:rsidRDefault="00A8651B" w:rsidP="003960F8">
      <w:pPr>
        <w:pStyle w:val="a3"/>
        <w:spacing w:line="100" w:lineRule="atLeast"/>
        <w:ind w:left="480" w:right="35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960F8" w:rsidRPr="00720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.Способы поддержки детской инициативы в освоении Программы</w:t>
      </w:r>
    </w:p>
    <w:p w:rsidR="003960F8" w:rsidRPr="00720BEE" w:rsidRDefault="003960F8" w:rsidP="003960F8">
      <w:pPr>
        <w:spacing w:line="100" w:lineRule="atLeast"/>
        <w:ind w:right="354"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0"/>
        <w:gridCol w:w="7154"/>
      </w:tblGrid>
      <w:tr w:rsidR="003960F8" w:rsidRPr="00720BEE" w:rsidTr="006F6401">
        <w:trPr>
          <w:trHeight w:val="23"/>
        </w:trPr>
        <w:tc>
          <w:tcPr>
            <w:tcW w:w="10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line="100" w:lineRule="atLeast"/>
              <w:ind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3-4 </w:t>
            </w:r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года</w:t>
            </w:r>
          </w:p>
        </w:tc>
      </w:tr>
      <w:tr w:rsidR="003960F8" w:rsidRPr="00720BEE" w:rsidTr="006F6401">
        <w:trPr>
          <w:trHeight w:val="23"/>
        </w:trPr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line="100" w:lineRule="atLeast"/>
              <w:ind w:right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Приоритетная сфера инициативы – продуктивная деятельность</w:t>
            </w:r>
          </w:p>
        </w:tc>
        <w:tc>
          <w:tcPr>
            <w:tcW w:w="7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для реализации собственных планов и замыслов каждого ребенка.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детям об их реальных, а также возможных в будущем достижениях.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Отмечать и публично поддерживать любые успехи детей.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Всемерно поощрять самостоятельность детей и расширять ее сферу.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Помогать ребенку найти</w:t>
            </w:r>
            <w:proofErr w:type="gramEnd"/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 реализации собственных поставленных целей.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 стремление научиться делать что-то и радостное ощущение возрастающей умелости.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непосредственно образовательной деятельности и в повседневной жизни терпимо относиться к затруднениям ребенка, позволять ему действовать в своем темпе.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индивидуальные особенности детей, стремиться находить подход к застенчивым, нерешительным, конфликтным, непопулярным детям.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Уважать и ценить каждого ребенка независимо от его достижений, достоинств и недостатков.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 </w:t>
            </w:r>
          </w:p>
          <w:p w:rsidR="003960F8" w:rsidRPr="00720BEE" w:rsidRDefault="003960F8" w:rsidP="006F6401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3960F8" w:rsidRPr="00720BEE" w:rsidTr="006F6401">
        <w:trPr>
          <w:trHeight w:val="23"/>
        </w:trPr>
        <w:tc>
          <w:tcPr>
            <w:tcW w:w="10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line="100" w:lineRule="atLeast"/>
              <w:ind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4-5 </w:t>
            </w:r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лет</w:t>
            </w:r>
          </w:p>
        </w:tc>
      </w:tr>
      <w:tr w:rsidR="003960F8" w:rsidRPr="00720BEE" w:rsidTr="006F6401">
        <w:trPr>
          <w:trHeight w:val="23"/>
        </w:trPr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line="100" w:lineRule="atLeast"/>
              <w:ind w:right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Приоритетная сфера инициативы – познание окружающего мира</w:t>
            </w:r>
          </w:p>
        </w:tc>
        <w:tc>
          <w:tcPr>
            <w:tcW w:w="7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Поощряя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условия и поддерживать театрализованную деятельность детей, их стремление переодеваться («рядиться»).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условия для музыкальной импровизации, пения и движения под популярную музыку.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в группе возможность, используя мебель и ткани, строить «дома», укрытия для игр.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Негативные оценки можно давать только поступкам ребенка и только один на один, а не на глазах у группы.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Недопустимо диктовать детям, как и во что они должны играть, навязывать им сюжеты игры. Развивающий потенциал игры определяется тем, что это самостоятельная, организуемая самими детьми деятельность.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Привлекать детей к украшению группы к праздникам, обсуждая разные возможности и предложения.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детей формировать и выражать собственную эстетическую оценку воспринимаемого, не навязывая им мнения взрослых.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Привлекать детей к планированию жизни группы на день.</w:t>
            </w:r>
          </w:p>
        </w:tc>
      </w:tr>
      <w:tr w:rsidR="003960F8" w:rsidRPr="00720BEE" w:rsidTr="006F6401">
        <w:trPr>
          <w:trHeight w:val="23"/>
        </w:trPr>
        <w:tc>
          <w:tcPr>
            <w:tcW w:w="10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line="100" w:lineRule="atLeast"/>
              <w:ind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lastRenderedPageBreak/>
              <w:t xml:space="preserve">5-6 </w:t>
            </w:r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лет</w:t>
            </w:r>
          </w:p>
        </w:tc>
      </w:tr>
      <w:tr w:rsidR="003960F8" w:rsidRPr="00720BEE" w:rsidTr="006F6401">
        <w:trPr>
          <w:trHeight w:val="23"/>
        </w:trPr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line="100" w:lineRule="atLeast"/>
              <w:ind w:right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Приоритетная сфера инициативы – </w:t>
            </w:r>
            <w:proofErr w:type="spellStart"/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внеситуативно</w:t>
            </w:r>
            <w:proofErr w:type="spellEnd"/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-личностное общение</w:t>
            </w:r>
          </w:p>
        </w:tc>
        <w:tc>
          <w:tcPr>
            <w:tcW w:w="7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Уважать индивидуальные вкусы и привычки детей.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для самостоятельной творческой деятельности детей.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помогать детям в решении проблем организации игры.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Привлекать детей к планированию жизни группы на день  и на более отдаленную перспективу. Обсуждать выбор спектакля для постановки, песни, танца и т.п.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  <w:tr w:rsidR="003960F8" w:rsidRPr="00720BEE" w:rsidTr="006F6401">
        <w:trPr>
          <w:trHeight w:val="23"/>
        </w:trPr>
        <w:tc>
          <w:tcPr>
            <w:tcW w:w="10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line="100" w:lineRule="atLeast"/>
              <w:ind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6-8 </w:t>
            </w:r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лет</w:t>
            </w:r>
          </w:p>
        </w:tc>
      </w:tr>
      <w:tr w:rsidR="003960F8" w:rsidRPr="00720BEE" w:rsidTr="006F6401">
        <w:trPr>
          <w:trHeight w:val="23"/>
        </w:trPr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line="100" w:lineRule="atLeast"/>
              <w:ind w:right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Приоритетная сфера инициативы - научение</w:t>
            </w:r>
          </w:p>
        </w:tc>
        <w:tc>
          <w:tcPr>
            <w:tcW w:w="7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совершенствование деталей и т.п. Рассказывать детям о трудностях, которые вы сами испытывали при обучении новым видам деятельности.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ситуации, позволяющие ребенку реализовать свою компетентность, обретая уважение и признание взрослых и сверстников.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Обращаться к детям с просьбой</w:t>
            </w:r>
            <w:r w:rsidR="00B2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показать воспитателю и научить его тем индивидуальным достижениям, которые есть у каждого.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 чувство гордости за свой труд и удовлетворение его результатами.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для разнообразной самостоятельной творческой деятельности детей.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помогать детям в решении проблем при организации игры.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Привлекать детей к планированию жизни группы на день, неделю, месяц. Учитывать и реализовывать их пожелания, предложения.</w:t>
            </w:r>
          </w:p>
          <w:p w:rsidR="003960F8" w:rsidRPr="00720BEE" w:rsidRDefault="003960F8" w:rsidP="003960F8">
            <w:pPr>
              <w:numPr>
                <w:ilvl w:val="0"/>
                <w:numId w:val="47"/>
              </w:numPr>
              <w:suppressAutoHyphens/>
              <w:spacing w:after="0" w:line="100" w:lineRule="atLeast"/>
              <w:ind w:left="720" w:right="35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</w:tbl>
    <w:p w:rsidR="00B72270" w:rsidRPr="00720BEE" w:rsidRDefault="00B72270" w:rsidP="003960F8">
      <w:pPr>
        <w:spacing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2270" w:rsidRPr="00720BEE" w:rsidRDefault="00B72270" w:rsidP="003960F8">
      <w:pPr>
        <w:spacing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60F8" w:rsidRPr="00720BEE" w:rsidRDefault="00A8651B" w:rsidP="003960F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3960F8" w:rsidRPr="00720BEE">
        <w:rPr>
          <w:rFonts w:ascii="Times New Roman" w:hAnsi="Times New Roman" w:cs="Times New Roman"/>
          <w:b/>
          <w:color w:val="000000"/>
          <w:sz w:val="24"/>
          <w:szCs w:val="24"/>
        </w:rPr>
        <w:t>. Система работы с детьми раннего возраста</w:t>
      </w:r>
    </w:p>
    <w:p w:rsidR="003960F8" w:rsidRPr="00720BEE" w:rsidRDefault="003960F8" w:rsidP="003960F8">
      <w:pPr>
        <w:spacing w:line="10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Принципы и подходы к организации образовательного процесса: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i/>
          <w:color w:val="000000"/>
          <w:sz w:val="24"/>
          <w:szCs w:val="24"/>
        </w:rPr>
        <w:t>Принцип системности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разработку системы образовательной работы, направленной на физическое, психическое и личностное развитие ребенка в пяти образовательных областях, а также установление связей между</w:t>
      </w:r>
      <w:r w:rsidR="00B22E48">
        <w:rPr>
          <w:rFonts w:ascii="Times New Roman" w:hAnsi="Times New Roman" w:cs="Times New Roman"/>
          <w:color w:val="000000"/>
          <w:sz w:val="24"/>
          <w:szCs w:val="24"/>
        </w:rPr>
        <w:t xml:space="preserve"> разными возрастными периодами</w:t>
      </w:r>
      <w:proofErr w:type="gramStart"/>
      <w:r w:rsidR="00B22E4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разными образовательными областями в пределах одного возраста.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720BEE">
        <w:rPr>
          <w:rFonts w:ascii="Times New Roman" w:hAnsi="Times New Roman" w:cs="Times New Roman"/>
          <w:i/>
          <w:color w:val="000000"/>
          <w:sz w:val="24"/>
          <w:szCs w:val="24"/>
        </w:rPr>
        <w:t>Деятельностный</w:t>
      </w:r>
      <w:proofErr w:type="spellEnd"/>
      <w:r w:rsidRPr="00720B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подход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к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детстве, а также раскрытие своеобразия разных видов деятельности детей в раннем возрасте и определяемых ими возможностях развития малышей.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Принцип развития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 ориентацию содержания образования на развитие способностей, личностных качеств ребенка, на формирование знаний, умений, навыков как средства, условие их развития. Основополагающей является позиция, сформулированная Л.С. Выготским: обучение ведет за собой развитие (обучение понимается широко, как целенаправленный, специально организованный процесс взаимодействия взрослого и ребенка в котором и происходят передача и присвоение социального опыта).  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i/>
          <w:color w:val="000000"/>
          <w:sz w:val="24"/>
          <w:szCs w:val="24"/>
        </w:rPr>
        <w:t>Личностно-ориентированный подход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, который проявляется: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в ориентации всего педагогического процесса на решение задачи содействия развитию основ личностной культуры ребенка; 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в построении способов взаимодействия с детьми, ориентированных </w:t>
      </w:r>
      <w:proofErr w:type="gramStart"/>
      <w:r w:rsidRPr="00720BE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20BE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принятие ребенка таким, каков он есть, сотрудничество с ним;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веру в позитивное развитие ребенка;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понимание его эмоционального состояния, сопереживание и поддержку;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учет индивидуальных темпов развития;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признание права ребенка на свободу, инициативу, право выбора;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обеспечение потребности ребенка в безопасности, свободе, эмоциональном благополучии, доверии к миру;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создание ощущения собственной ценности, позитивного самовоспитания.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i/>
          <w:color w:val="000000"/>
          <w:sz w:val="24"/>
          <w:szCs w:val="24"/>
        </w:rPr>
        <w:t>Принцип целостности образа мира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предполагает: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раскрытие ребенку и возможное осознание им связей, существующих в мире природы, человеческом сообществе, предметном мире;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постепенное раскрытие связей самого ребенка с этим миром;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постепенное изменение позиции ребенка по отношению к миру.</w:t>
      </w:r>
    </w:p>
    <w:p w:rsidR="003960F8" w:rsidRPr="00720BEE" w:rsidRDefault="003960F8" w:rsidP="003960F8">
      <w:pPr>
        <w:spacing w:line="10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Реализуется в комплексном, интегративном подходе к организации педагогического процесса (органичная интеграция задач, содержания, видов деятельности, форм обучения и воспитания, организации детей).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Учет возрастных закономерностей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физического, психического, личностного развития ребенка реализуется в конкретизации задач, содержания, методов, форм воспитания и обучения в соответствии с данными закономерностями. При этом ранний возрастной период в жизни человека признается как самоценный и сенситивный для сенсорного, эмоционального развития ребенка, развития его речи, наглядно-действенного мышления.  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i/>
          <w:color w:val="000000"/>
          <w:sz w:val="24"/>
          <w:szCs w:val="24"/>
        </w:rPr>
        <w:t>Принцип сбалансированности репродуктивной, репродуктивно-вариативной, исследовательской и творческой деятельности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(не смотря на значимость и приоритетность обучения и воспитания, построенного на подражании, и необходимости использования прямого образца способов действия) начинать обучение все-таки с предоставления ребенку возможности самостоятельных проб в освоении материала. В этом случае элементы исследовательской активности ребенка, запланированные взрослым, и характер их выполнения, выявляемые в процессе наблюдения за ним, создают основу для определения взрослым доступного и одновременно развивающего содержания образования и способа освоения данного содержания малышом.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Принцип непрерывности и преемственности содержания образования детей раннего и дошкольного возраста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реализуется через преемственные цели, задачи, принципы, содержание, методы, формы воспитания и обучения детей раннего и дошкольного возраста. В связи с этим содержание образования выстраивается по тем же направлениям в развитии ребенка, что и в дошкольном возрасте: 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охрана здоровья и физическое развитие, 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речевое развитие, 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познавательное развитие, 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социально-коммуникативное развитие, 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развитие.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i/>
          <w:color w:val="000000"/>
          <w:sz w:val="24"/>
          <w:szCs w:val="24"/>
        </w:rPr>
        <w:t>Индивидуально-дифференцированный подход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к воспитанию малыша. </w:t>
      </w:r>
      <w:proofErr w:type="gramStart"/>
      <w:r w:rsidRPr="00720BEE">
        <w:rPr>
          <w:rFonts w:ascii="Times New Roman" w:hAnsi="Times New Roman" w:cs="Times New Roman"/>
          <w:color w:val="000000"/>
          <w:sz w:val="24"/>
          <w:szCs w:val="24"/>
        </w:rPr>
        <w:t>Актуальность этого принципа вызвана изначально различным уровнем развития детей, зависящем от многих факторов: особенностей развития в перинатальном периоде; различных условий семейного воспитания; стихийного опыта, приобретенного в различных ситуациях.</w:t>
      </w:r>
      <w:proofErr w:type="gramEnd"/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Принцип обучения и воспитания ребенка в зоне ближайшего развития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предполагает коррекцию содержания, методики воспитания и обучения с учетом степени затруднения ребенка в освоении материала. Это означает определенные меры и способы помощи малышу со стороны взрослого, необходимые для освоения им содержания образования и перевода ребенка с достигнутого им уровня актуального развития в зону ближайшего развития, а затем из зоны ближайшего в зону актуального развития более высокого уровня.</w:t>
      </w:r>
    </w:p>
    <w:p w:rsidR="003960F8" w:rsidRPr="00720BEE" w:rsidRDefault="003960F8" w:rsidP="003960F8">
      <w:pPr>
        <w:spacing w:line="10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60F8" w:rsidRPr="00720BEE" w:rsidRDefault="003960F8" w:rsidP="003960F8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Характеристики гармоничного развития детей раннего возраста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6691"/>
      </w:tblGrid>
      <w:tr w:rsidR="003960F8" w:rsidRPr="00720BEE" w:rsidTr="006F6401">
        <w:trPr>
          <w:trHeight w:val="23"/>
        </w:trPr>
        <w:tc>
          <w:tcPr>
            <w:tcW w:w="97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before="240" w:line="100" w:lineRule="atLeast"/>
              <w:ind w:right="3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деятельность в сотрудничестве </w:t>
            </w:r>
            <w:proofErr w:type="gramStart"/>
            <w:r w:rsidRPr="00720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</w:t>
            </w:r>
            <w:proofErr w:type="gramEnd"/>
            <w:r w:rsidRPr="00720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взрослым</w:t>
            </w:r>
          </w:p>
          <w:p w:rsidR="003960F8" w:rsidRPr="00720BEE" w:rsidRDefault="003960F8" w:rsidP="006F6401">
            <w:pPr>
              <w:spacing w:before="240" w:line="100" w:lineRule="atLeast"/>
              <w:ind w:right="3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0F8" w:rsidRPr="00720BEE" w:rsidTr="006F6401">
        <w:trPr>
          <w:trHeight w:val="23"/>
        </w:trPr>
        <w:tc>
          <w:tcPr>
            <w:tcW w:w="3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line="100" w:lineRule="atLeast"/>
              <w:ind w:right="3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  <w:p w:rsidR="003960F8" w:rsidRPr="00720BEE" w:rsidRDefault="003960F8" w:rsidP="006F6401">
            <w:pPr>
              <w:spacing w:line="100" w:lineRule="atLeast"/>
              <w:ind w:right="3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основных двигательных навыков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3960F8">
            <w:pPr>
              <w:numPr>
                <w:ilvl w:val="0"/>
                <w:numId w:val="44"/>
              </w:numPr>
              <w:suppressAutoHyphens/>
              <w:spacing w:after="0" w:line="100" w:lineRule="atLeast"/>
              <w:ind w:right="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быстро бегать.</w:t>
            </w:r>
          </w:p>
          <w:p w:rsidR="003960F8" w:rsidRPr="00720BEE" w:rsidRDefault="003960F8" w:rsidP="003960F8">
            <w:pPr>
              <w:numPr>
                <w:ilvl w:val="0"/>
                <w:numId w:val="44"/>
              </w:numPr>
              <w:suppressAutoHyphens/>
              <w:spacing w:after="0" w:line="100" w:lineRule="atLeast"/>
              <w:ind w:right="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ползать.</w:t>
            </w:r>
          </w:p>
          <w:p w:rsidR="003960F8" w:rsidRPr="00720BEE" w:rsidRDefault="003960F8" w:rsidP="003960F8">
            <w:pPr>
              <w:numPr>
                <w:ilvl w:val="0"/>
                <w:numId w:val="44"/>
              </w:numPr>
              <w:suppressAutoHyphens/>
              <w:spacing w:after="0" w:line="100" w:lineRule="atLeast"/>
              <w:ind w:right="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прыгать на двух ногах.</w:t>
            </w:r>
          </w:p>
          <w:p w:rsidR="003960F8" w:rsidRPr="00720BEE" w:rsidRDefault="003960F8" w:rsidP="003960F8">
            <w:pPr>
              <w:numPr>
                <w:ilvl w:val="0"/>
                <w:numId w:val="44"/>
              </w:numPr>
              <w:suppressAutoHyphens/>
              <w:spacing w:after="0" w:line="100" w:lineRule="atLeast"/>
              <w:ind w:right="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 и чувства равновесия.</w:t>
            </w:r>
          </w:p>
          <w:p w:rsidR="003960F8" w:rsidRPr="00720BEE" w:rsidRDefault="003960F8" w:rsidP="003960F8">
            <w:pPr>
              <w:numPr>
                <w:ilvl w:val="0"/>
                <w:numId w:val="44"/>
              </w:numPr>
              <w:suppressAutoHyphens/>
              <w:spacing w:after="0" w:line="100" w:lineRule="atLeast"/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функциональных возможностей позвоночника</w:t>
            </w:r>
          </w:p>
        </w:tc>
      </w:tr>
      <w:tr w:rsidR="003960F8" w:rsidRPr="00720BEE" w:rsidTr="006F6401">
        <w:trPr>
          <w:trHeight w:val="23"/>
        </w:trPr>
        <w:tc>
          <w:tcPr>
            <w:tcW w:w="3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line="100" w:lineRule="atLeast"/>
              <w:ind w:left="360" w:right="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3960F8">
            <w:pPr>
              <w:numPr>
                <w:ilvl w:val="0"/>
                <w:numId w:val="44"/>
              </w:numPr>
              <w:suppressAutoHyphens/>
              <w:spacing w:after="0" w:line="100" w:lineRule="atLeast"/>
              <w:ind w:right="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детского эгоцентризма, воспитание навыков жизни в детском коллективе.</w:t>
            </w:r>
          </w:p>
          <w:p w:rsidR="003960F8" w:rsidRPr="00720BEE" w:rsidRDefault="003960F8" w:rsidP="003960F8">
            <w:pPr>
              <w:numPr>
                <w:ilvl w:val="0"/>
                <w:numId w:val="44"/>
              </w:numPr>
              <w:suppressAutoHyphens/>
              <w:spacing w:after="0" w:line="100" w:lineRule="atLeast"/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игровой деятельности ребенка раннего возраста.</w:t>
            </w:r>
          </w:p>
        </w:tc>
      </w:tr>
      <w:tr w:rsidR="003960F8" w:rsidRPr="00720BEE" w:rsidTr="006F6401">
        <w:trPr>
          <w:trHeight w:val="23"/>
        </w:trPr>
        <w:tc>
          <w:tcPr>
            <w:tcW w:w="3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line="100" w:lineRule="atLeast"/>
              <w:ind w:left="360" w:right="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3960F8">
            <w:pPr>
              <w:numPr>
                <w:ilvl w:val="0"/>
                <w:numId w:val="44"/>
              </w:numPr>
              <w:suppressAutoHyphens/>
              <w:spacing w:after="0" w:line="100" w:lineRule="atLeast"/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 как основного средства общения и социальной адаптации ребенка.</w:t>
            </w:r>
          </w:p>
        </w:tc>
      </w:tr>
      <w:tr w:rsidR="003960F8" w:rsidRPr="00720BEE" w:rsidTr="006F6401">
        <w:trPr>
          <w:trHeight w:val="23"/>
        </w:trPr>
        <w:tc>
          <w:tcPr>
            <w:tcW w:w="3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line="100" w:lineRule="atLeast"/>
              <w:ind w:left="360" w:right="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3960F8">
            <w:pPr>
              <w:numPr>
                <w:ilvl w:val="0"/>
                <w:numId w:val="44"/>
              </w:numPr>
              <w:suppressAutoHyphens/>
              <w:spacing w:after="0" w:line="100" w:lineRule="atLeast"/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навыков, приемов, способов предметной деятельности как основного средства познания ребенком окружающего мира.</w:t>
            </w:r>
          </w:p>
        </w:tc>
      </w:tr>
      <w:tr w:rsidR="003960F8" w:rsidRPr="00720BEE" w:rsidTr="006F6401">
        <w:trPr>
          <w:trHeight w:val="23"/>
        </w:trPr>
        <w:tc>
          <w:tcPr>
            <w:tcW w:w="3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3960F8" w:rsidRPr="00720BEE" w:rsidRDefault="003960F8" w:rsidP="006F6401">
            <w:pPr>
              <w:spacing w:line="100" w:lineRule="atLeast"/>
              <w:ind w:left="360" w:right="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960F8" w:rsidRPr="00720BEE" w:rsidRDefault="003960F8" w:rsidP="003960F8">
            <w:pPr>
              <w:numPr>
                <w:ilvl w:val="0"/>
                <w:numId w:val="44"/>
              </w:numPr>
              <w:suppressAutoHyphens/>
              <w:spacing w:after="0" w:line="100" w:lineRule="atLeast"/>
              <w:ind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эмоциональной сферы ребенка, воспитание эмоционального восприятия им окружающей действительности.</w:t>
            </w:r>
          </w:p>
        </w:tc>
      </w:tr>
    </w:tbl>
    <w:p w:rsidR="00B72270" w:rsidRPr="00720BEE" w:rsidRDefault="00B72270" w:rsidP="003960F8">
      <w:pPr>
        <w:spacing w:before="240" w:line="100" w:lineRule="atLeast"/>
        <w:ind w:right="35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CC00"/>
        </w:rPr>
      </w:pPr>
    </w:p>
    <w:p w:rsidR="003960F8" w:rsidRPr="00720BEE" w:rsidRDefault="003960F8" w:rsidP="003960F8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Виды деятельности в раннем возрасте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Игры с составными и динамическими игрушками.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Экспериментирование с материалами и веществами (песок, вода, тесто и пр.).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Общение с взрослым.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Совместные игры со сверстниками под руководством взрослого. 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Самообслуживание и действия с бытовыми предметами-орудиями (ложка, совок, лопатка и пр.).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Восприятие смысла музыки, сказок, стихов.</w:t>
      </w:r>
    </w:p>
    <w:p w:rsidR="003960F8" w:rsidRPr="00720BEE" w:rsidRDefault="003960F8" w:rsidP="003960F8">
      <w:pPr>
        <w:numPr>
          <w:ilvl w:val="0"/>
          <w:numId w:val="44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Рассматривание картинок.</w:t>
      </w:r>
    </w:p>
    <w:p w:rsidR="00A8651B" w:rsidRPr="00E90D87" w:rsidRDefault="003960F8" w:rsidP="00E90D87">
      <w:pPr>
        <w:pStyle w:val="a3"/>
        <w:numPr>
          <w:ilvl w:val="0"/>
          <w:numId w:val="44"/>
        </w:num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Двигательная активность</w:t>
      </w:r>
    </w:p>
    <w:p w:rsidR="00A8651B" w:rsidRPr="00720BEE" w:rsidRDefault="00A8651B" w:rsidP="0095036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8651B" w:rsidRPr="00720BEE" w:rsidRDefault="00A8651B" w:rsidP="0095036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8651B" w:rsidRPr="00720BEE" w:rsidRDefault="00A8651B" w:rsidP="0095036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F4352" w:rsidRPr="00720BEE" w:rsidRDefault="00B33531" w:rsidP="009503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="007A5B5E" w:rsidRPr="00720BEE">
        <w:rPr>
          <w:rFonts w:ascii="Times New Roman" w:hAnsi="Times New Roman" w:cs="Times New Roman"/>
          <w:b/>
          <w:sz w:val="24"/>
          <w:szCs w:val="24"/>
        </w:rPr>
        <w:t xml:space="preserve">  ОБРАЗОВАТЕЛЬНОЙ ПРОГРАММЫ.</w:t>
      </w:r>
    </w:p>
    <w:p w:rsidR="003960F8" w:rsidRPr="00720BEE" w:rsidRDefault="003960F8" w:rsidP="00B72270">
      <w:pPr>
        <w:pStyle w:val="a3"/>
        <w:numPr>
          <w:ilvl w:val="1"/>
          <w:numId w:val="4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4AC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591BA3" w:rsidRPr="00720BEE">
        <w:rPr>
          <w:rFonts w:ascii="Times New Roman" w:hAnsi="Times New Roman" w:cs="Times New Roman"/>
          <w:color w:val="000000"/>
          <w:sz w:val="24"/>
          <w:szCs w:val="24"/>
        </w:rPr>
        <w:t>бразовательного процесса в дошкольной группе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государственным  требованиям и нормам.</w:t>
      </w:r>
    </w:p>
    <w:p w:rsidR="003960F8" w:rsidRPr="00720BEE" w:rsidRDefault="00591BA3" w:rsidP="003960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в </w:t>
      </w:r>
      <w:proofErr w:type="gramStart"/>
      <w:r w:rsidRPr="00720BE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3960F8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организуется в соответствии с: </w:t>
      </w:r>
    </w:p>
    <w:p w:rsidR="003960F8" w:rsidRPr="00720BEE" w:rsidRDefault="003960F8" w:rsidP="003960F8">
      <w:pPr>
        <w:numPr>
          <w:ilvl w:val="0"/>
          <w:numId w:val="4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санитарно-эпидемиологическими правилами и нормативами;</w:t>
      </w:r>
    </w:p>
    <w:p w:rsidR="003960F8" w:rsidRPr="00720BEE" w:rsidRDefault="003960F8" w:rsidP="003960F8">
      <w:pPr>
        <w:numPr>
          <w:ilvl w:val="0"/>
          <w:numId w:val="4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правилами пожарной безопасности;</w:t>
      </w:r>
    </w:p>
    <w:p w:rsidR="003960F8" w:rsidRPr="00720BEE" w:rsidRDefault="003960F8" w:rsidP="003960F8">
      <w:pPr>
        <w:numPr>
          <w:ilvl w:val="0"/>
          <w:numId w:val="4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</w:t>
      </w:r>
    </w:p>
    <w:p w:rsidR="003960F8" w:rsidRPr="00720BEE" w:rsidRDefault="003960F8" w:rsidP="003960F8">
      <w:pPr>
        <w:numPr>
          <w:ilvl w:val="0"/>
          <w:numId w:val="4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требованиями к оснащенности </w:t>
      </w:r>
      <w:proofErr w:type="gramStart"/>
      <w:r w:rsidRPr="00720BEE">
        <w:rPr>
          <w:rFonts w:ascii="Times New Roman" w:hAnsi="Times New Roman" w:cs="Times New Roman"/>
          <w:color w:val="000000"/>
          <w:sz w:val="24"/>
          <w:szCs w:val="24"/>
        </w:rPr>
        <w:t>помещений</w:t>
      </w:r>
      <w:proofErr w:type="gramEnd"/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развивающей предметно-пространственной средой;</w:t>
      </w:r>
    </w:p>
    <w:p w:rsidR="003960F8" w:rsidRPr="00720BEE" w:rsidRDefault="003960F8" w:rsidP="003960F8">
      <w:pPr>
        <w:numPr>
          <w:ilvl w:val="0"/>
          <w:numId w:val="4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0BEE">
        <w:rPr>
          <w:rFonts w:ascii="Times New Roman" w:hAnsi="Times New Roman" w:cs="Times New Roman"/>
          <w:color w:val="000000"/>
          <w:sz w:val="24"/>
          <w:szCs w:val="24"/>
        </w:rPr>
        <w:t>требованиями к материально-техническому обеспечению программы (учебно-методический комплект, оборудование, оснащение (предметы).</w:t>
      </w:r>
      <w:proofErr w:type="gramEnd"/>
    </w:p>
    <w:p w:rsidR="003960F8" w:rsidRPr="00720BEE" w:rsidRDefault="00591BA3" w:rsidP="003960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В нашей организации одна разновозрастная группа. </w:t>
      </w:r>
      <w:r w:rsidR="003960F8" w:rsidRPr="00720BEE">
        <w:rPr>
          <w:rFonts w:ascii="Times New Roman" w:hAnsi="Times New Roman" w:cs="Times New Roman"/>
          <w:color w:val="000000"/>
          <w:sz w:val="24"/>
          <w:szCs w:val="24"/>
        </w:rPr>
        <w:t>В составгруппы вхо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дит: игровая, приемная, столовая</w:t>
      </w:r>
      <w:r w:rsidR="003960F8" w:rsidRPr="00720BEE">
        <w:rPr>
          <w:rFonts w:ascii="Times New Roman" w:hAnsi="Times New Roman" w:cs="Times New Roman"/>
          <w:color w:val="000000"/>
          <w:sz w:val="24"/>
          <w:szCs w:val="24"/>
        </w:rPr>
        <w:t>, ту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алетная,  спальня</w:t>
      </w:r>
      <w:r w:rsidR="003960F8" w:rsidRPr="00720BEE">
        <w:rPr>
          <w:rFonts w:ascii="Times New Roman" w:hAnsi="Times New Roman" w:cs="Times New Roman"/>
          <w:color w:val="000000"/>
          <w:sz w:val="24"/>
          <w:szCs w:val="24"/>
        </w:rPr>
        <w:t>. В педагогическом процессе широко используются современные технические средства обучения и информационно-коммуникационные технологии.</w:t>
      </w:r>
    </w:p>
    <w:p w:rsidR="003960F8" w:rsidRPr="00E90D87" w:rsidRDefault="00591BA3" w:rsidP="00591B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В группе имеется ноутбук, экран, мультимедийный проектор</w:t>
      </w:r>
      <w:r w:rsidR="003960F8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 центр с функцией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караоке, </w:t>
      </w:r>
      <w:r w:rsidR="003960F8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аудио- и видеотека.</w:t>
      </w:r>
      <w:r w:rsidR="00E90D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0F8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Для облегчения труда обслуживающего персонала и создания в группах комфортных условий пребывания детей каждая группа оборудована следующей бытовой техникой: пылесос универсальный для  сухой уборки,   водонагреватель </w:t>
      </w:r>
      <w:r w:rsidR="003960F8" w:rsidRPr="00720B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электрический накопительный.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Пищеблок и прачечная </w:t>
      </w:r>
      <w:proofErr w:type="gramStart"/>
      <w:r w:rsidR="003960F8" w:rsidRPr="00720BEE">
        <w:rPr>
          <w:rFonts w:ascii="Times New Roman" w:hAnsi="Times New Roman" w:cs="Times New Roman"/>
          <w:color w:val="000000"/>
          <w:sz w:val="24"/>
          <w:szCs w:val="24"/>
        </w:rPr>
        <w:t>оснащены</w:t>
      </w:r>
      <w:proofErr w:type="gramEnd"/>
      <w:r w:rsidR="003960F8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современным технологическим оборудованием.</w:t>
      </w:r>
    </w:p>
    <w:p w:rsidR="007A5B5E" w:rsidRPr="00720BEE" w:rsidRDefault="007A5B5E" w:rsidP="00B72270">
      <w:pPr>
        <w:pStyle w:val="a4"/>
        <w:numPr>
          <w:ilvl w:val="1"/>
          <w:numId w:val="44"/>
        </w:numPr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Организация развивающей предметно-пространственной среды</w:t>
      </w:r>
    </w:p>
    <w:p w:rsidR="007A5B5E" w:rsidRPr="00720BEE" w:rsidRDefault="007A5B5E" w:rsidP="007A5B5E">
      <w:pPr>
        <w:pStyle w:val="a4"/>
        <w:rPr>
          <w:b/>
          <w:sz w:val="24"/>
          <w:szCs w:val="24"/>
        </w:rPr>
      </w:pP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 Требования к развивающей предметно-пространственной среде.</w:t>
      </w:r>
    </w:p>
    <w:p w:rsidR="007A5B5E" w:rsidRPr="00720BEE" w:rsidRDefault="00C0264C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1.</w:t>
      </w:r>
      <w:r w:rsidR="007A5B5E" w:rsidRPr="00720BEE">
        <w:rPr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3. Развивающая предметно-пространственная среда должна обеспечивать: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реализацию различных образовательных программ;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учет возрастных особенностей детей.</w:t>
      </w: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7A5B5E" w:rsidRPr="00720BEE" w:rsidRDefault="007A5B5E" w:rsidP="00E90D87">
      <w:pPr>
        <w:pStyle w:val="a4"/>
        <w:ind w:firstLine="708"/>
        <w:rPr>
          <w:sz w:val="24"/>
          <w:szCs w:val="24"/>
        </w:rPr>
      </w:pPr>
      <w:r w:rsidRPr="00720BEE">
        <w:rPr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  <w:r w:rsidR="00E90D87">
        <w:rPr>
          <w:sz w:val="24"/>
          <w:szCs w:val="24"/>
        </w:rPr>
        <w:t xml:space="preserve"> </w:t>
      </w:r>
      <w:proofErr w:type="gramStart"/>
      <w:r w:rsidRPr="00720BEE">
        <w:rPr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возможность самовыражения детей.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2) </w:t>
      </w:r>
      <w:proofErr w:type="spellStart"/>
      <w:r w:rsidRPr="00720BEE">
        <w:rPr>
          <w:sz w:val="24"/>
          <w:szCs w:val="24"/>
        </w:rPr>
        <w:t>Трансформируемость</w:t>
      </w:r>
      <w:proofErr w:type="spellEnd"/>
      <w:r w:rsidRPr="00720BEE">
        <w:rPr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3) </w:t>
      </w:r>
      <w:proofErr w:type="spellStart"/>
      <w:r w:rsidRPr="00720BEE">
        <w:rPr>
          <w:sz w:val="24"/>
          <w:szCs w:val="24"/>
        </w:rPr>
        <w:t>Полифункциональность</w:t>
      </w:r>
      <w:proofErr w:type="spellEnd"/>
      <w:r w:rsidRPr="00720BEE">
        <w:rPr>
          <w:sz w:val="24"/>
          <w:szCs w:val="24"/>
        </w:rPr>
        <w:t xml:space="preserve"> материалов предполагает:</w:t>
      </w: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4) Вариативность среды предполагает:</w:t>
      </w: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5) Доступность среды предполагает:</w:t>
      </w: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lastRenderedPageBreak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исправность и сохранность материалов и оборудования.</w:t>
      </w:r>
    </w:p>
    <w:p w:rsidR="007A5B5E" w:rsidRPr="00720BEE" w:rsidRDefault="007A5B5E" w:rsidP="007A5B5E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F0509" w:rsidRPr="00720BEE" w:rsidRDefault="007A5B5E" w:rsidP="00B7227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</w:t>
      </w:r>
      <w:r w:rsidR="00B72270" w:rsidRPr="00720BEE">
        <w:rPr>
          <w:sz w:val="24"/>
          <w:szCs w:val="24"/>
        </w:rPr>
        <w:t>ции Программы.</w:t>
      </w:r>
    </w:p>
    <w:p w:rsidR="00CF0509" w:rsidRPr="00720BEE" w:rsidRDefault="00CF0509" w:rsidP="00CF0509">
      <w:pPr>
        <w:autoSpaceDE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Развивающая  среда  построена  на  следующих  принципах:</w:t>
      </w:r>
    </w:p>
    <w:p w:rsidR="00CF0509" w:rsidRPr="00E90D87" w:rsidRDefault="00CF0509" w:rsidP="00CF0509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Насыщенность</w:t>
      </w:r>
      <w:r w:rsidR="00E90D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среды соответствует возрастным возможностям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 </w:t>
      </w:r>
    </w:p>
    <w:p w:rsidR="00CF0509" w:rsidRPr="00720BEE" w:rsidRDefault="00CF0509" w:rsidP="00CF0509">
      <w:pPr>
        <w:autoSpaceDE w:val="0"/>
        <w:jc w:val="both"/>
        <w:rPr>
          <w:rFonts w:ascii="Times New Roman" w:eastAsia="Wingdings" w:hAnsi="Times New Roman" w:cs="Times New Roman"/>
          <w:color w:val="000000"/>
          <w:sz w:val="24"/>
          <w:szCs w:val="24"/>
        </w:rPr>
      </w:pPr>
      <w:r w:rsidRPr="00720BEE">
        <w:rPr>
          <w:rFonts w:ascii="Times New Roman" w:eastAsia="Wingdings" w:hAnsi="Times New Roman" w:cs="Times New Roman"/>
          <w:color w:val="000000"/>
          <w:sz w:val="24"/>
          <w:szCs w:val="24"/>
        </w:rPr>
        <w:t></w:t>
      </w:r>
      <w:r w:rsidRPr="00720BEE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</w:t>
      </w:r>
      <w:proofErr w:type="gramStart"/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F0509" w:rsidRPr="00720BEE" w:rsidRDefault="00CF0509" w:rsidP="00CF0509">
      <w:pPr>
        <w:autoSpaceDE w:val="0"/>
        <w:jc w:val="both"/>
        <w:rPr>
          <w:rFonts w:ascii="Times New Roman" w:eastAsia="Wingdings" w:hAnsi="Times New Roman" w:cs="Times New Roman"/>
          <w:color w:val="000000"/>
          <w:sz w:val="24"/>
          <w:szCs w:val="24"/>
        </w:rPr>
      </w:pPr>
      <w:r w:rsidRPr="00720BEE">
        <w:rPr>
          <w:rFonts w:ascii="Times New Roman" w:eastAsia="Wingdings" w:hAnsi="Times New Roman" w:cs="Times New Roman"/>
          <w:color w:val="000000"/>
          <w:sz w:val="24"/>
          <w:szCs w:val="24"/>
        </w:rPr>
        <w:t></w:t>
      </w:r>
      <w:r w:rsidRPr="00720BEE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CF0509" w:rsidRPr="00720BEE" w:rsidRDefault="00CF0509" w:rsidP="00CF0509">
      <w:pPr>
        <w:autoSpaceDE w:val="0"/>
        <w:jc w:val="both"/>
        <w:rPr>
          <w:rFonts w:ascii="Times New Roman" w:eastAsia="Wingdings" w:hAnsi="Times New Roman" w:cs="Times New Roman"/>
          <w:color w:val="000000"/>
          <w:sz w:val="24"/>
          <w:szCs w:val="24"/>
        </w:rPr>
      </w:pPr>
      <w:r w:rsidRPr="00720BEE">
        <w:rPr>
          <w:rFonts w:ascii="Times New Roman" w:eastAsia="Wingdings" w:hAnsi="Times New Roman" w:cs="Times New Roman"/>
          <w:color w:val="000000"/>
          <w:sz w:val="24"/>
          <w:szCs w:val="24"/>
        </w:rPr>
        <w:t></w:t>
      </w:r>
      <w:r w:rsidRPr="00720BEE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CF0509" w:rsidRPr="00720BEE" w:rsidRDefault="00CF0509" w:rsidP="00CF0509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eastAsia="Wingdings" w:hAnsi="Times New Roman" w:cs="Times New Roman"/>
          <w:color w:val="000000"/>
          <w:sz w:val="24"/>
          <w:szCs w:val="24"/>
        </w:rPr>
        <w:t></w:t>
      </w:r>
      <w:r w:rsidRPr="00720BEE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B72270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зможность самовыражения детей. </w:t>
      </w:r>
    </w:p>
    <w:p w:rsidR="00CF0509" w:rsidRPr="00720BEE" w:rsidRDefault="00CF0509" w:rsidP="00CF0509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Для детей  раннего возраста образовательное пространство предоставляет необходимые и достаточные возможности для движения, предметной и игровой деяте</w:t>
      </w:r>
      <w:r w:rsidR="00B72270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льности с разными материалами. </w:t>
      </w:r>
    </w:p>
    <w:p w:rsidR="00CF0509" w:rsidRPr="00E90D87" w:rsidRDefault="00CF0509" w:rsidP="00CF0509">
      <w:pPr>
        <w:autoSpaceDE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720B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Трансформируемость</w:t>
      </w:r>
      <w:proofErr w:type="spellEnd"/>
      <w:r w:rsidR="00E90D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пространства дает возможность изменений предметно-пространственной среды в зависимости от образовательной ситуации (лексической темы недели), в том числе от меняющихся интересов и возможностей детей.</w:t>
      </w:r>
      <w:r w:rsidR="00E90D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20B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Полифункциональность</w:t>
      </w:r>
      <w:proofErr w:type="spellEnd"/>
      <w:r w:rsidR="00E90D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материалов позволяет разнообразно использовать различные составляющие предметной среды: детскую мебель, маты, ширмы, природные материалы, пригодные в разных видах детской активности (в том числе в качестве предметов-заместителей в детской игре). </w:t>
      </w:r>
      <w:r w:rsidRPr="00720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Вариативность </w:t>
      </w:r>
      <w:r w:rsidRPr="00720BEE">
        <w:rPr>
          <w:rFonts w:ascii="Times New Roman" w:hAnsi="Times New Roman" w:cs="Times New Roman"/>
          <w:sz w:val="24"/>
          <w:szCs w:val="24"/>
        </w:rPr>
        <w:t xml:space="preserve">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игровую, двигательную, познавательную и исследовательскую активность детей. </w:t>
      </w:r>
      <w:r w:rsidRPr="00720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Доступность</w:t>
      </w:r>
      <w:r w:rsidR="00E90D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среды создает условия для свободного доступа детей к играм, игрушкам, материалам, пособиям, обеспечивающим все осн</w:t>
      </w:r>
      <w:r w:rsidR="00B72270" w:rsidRPr="00720BEE">
        <w:rPr>
          <w:rFonts w:ascii="Times New Roman" w:hAnsi="Times New Roman" w:cs="Times New Roman"/>
          <w:sz w:val="24"/>
          <w:szCs w:val="24"/>
        </w:rPr>
        <w:t xml:space="preserve">овные виды детской активности; </w:t>
      </w:r>
      <w:r w:rsidRPr="00720BEE">
        <w:rPr>
          <w:rFonts w:ascii="Times New Roman" w:hAnsi="Times New Roman" w:cs="Times New Roman"/>
          <w:sz w:val="24"/>
          <w:szCs w:val="24"/>
        </w:rPr>
        <w:t xml:space="preserve">исправность и сохранность материалов и оборудования. </w:t>
      </w:r>
    </w:p>
    <w:p w:rsidR="00591BA3" w:rsidRPr="00720BEE" w:rsidRDefault="00CF0509" w:rsidP="00B72270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Безопасность</w:t>
      </w:r>
      <w:r w:rsidR="00E90D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FF4352" w:rsidRPr="00720BEE" w:rsidRDefault="0034093A" w:rsidP="00FF43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Развивающая предметно – пространственная среда:</w:t>
      </w:r>
    </w:p>
    <w:p w:rsidR="00C06CEF" w:rsidRPr="00720BEE" w:rsidRDefault="0034093A" w:rsidP="0034093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lastRenderedPageBreak/>
        <w:t>обеспечивает возможность общения и совместной деятельности детей и взрослых, двигательной активности, возможности для уединения</w:t>
      </w:r>
    </w:p>
    <w:p w:rsidR="0034093A" w:rsidRPr="00720BEE" w:rsidRDefault="0034093A" w:rsidP="0034093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соответствует возрастным возможностям детей</w:t>
      </w:r>
    </w:p>
    <w:p w:rsidR="0034093A" w:rsidRPr="00720BEE" w:rsidRDefault="0034093A" w:rsidP="0034093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0BEE">
        <w:rPr>
          <w:rFonts w:ascii="Times New Roman" w:hAnsi="Times New Roman" w:cs="Times New Roman"/>
          <w:sz w:val="24"/>
          <w:szCs w:val="24"/>
        </w:rPr>
        <w:t>доступность, безопасность</w:t>
      </w:r>
    </w:p>
    <w:tbl>
      <w:tblPr>
        <w:tblW w:w="9180" w:type="dxa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5565"/>
      </w:tblGrid>
      <w:tr w:rsidR="00FF4352" w:rsidRPr="00720BEE" w:rsidTr="00FF4352">
        <w:trPr>
          <w:trHeight w:val="675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52" w:rsidRPr="00720BEE" w:rsidRDefault="00FF4352" w:rsidP="00FF4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ВИД ПОМЕЩЕНИЯ;</w:t>
            </w:r>
          </w:p>
          <w:p w:rsidR="00FF4352" w:rsidRPr="00720BEE" w:rsidRDefault="00FF4352" w:rsidP="00FF4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52" w:rsidRPr="00720BEE" w:rsidRDefault="00FF4352" w:rsidP="00FF4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52" w:rsidRPr="00720BEE" w:rsidRDefault="00FF4352" w:rsidP="00FF4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FF4352" w:rsidRPr="00720BEE" w:rsidTr="00FF4352">
        <w:trPr>
          <w:trHeight w:val="1335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52" w:rsidRPr="00720BEE" w:rsidRDefault="00FF4352" w:rsidP="00FF4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ГРУППОВАЯ  КОМНАТА:</w:t>
            </w:r>
          </w:p>
          <w:p w:rsidR="00FF4352" w:rsidRPr="00720BEE" w:rsidRDefault="00FF4352" w:rsidP="00FF4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*сюжетно-ролевые игры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*самообслуживание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*трудовая деятельность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*самостоятельная творческая деятельность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ознакомление с природой, труд в природе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F4352" w:rsidRPr="00720BEE" w:rsidRDefault="00FF4352" w:rsidP="00FF4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F4352" w:rsidRPr="00720BEE" w:rsidRDefault="00FF4352" w:rsidP="00FF4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52" w:rsidRPr="00720BEE" w:rsidRDefault="00FF4352" w:rsidP="00FF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 детская мебель для практической деятельности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книжный уголок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gramStart"/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proofErr w:type="gramEnd"/>
            <w:r w:rsidRPr="00720BEE">
              <w:rPr>
                <w:rFonts w:ascii="Times New Roman" w:hAnsi="Times New Roman" w:cs="Times New Roman"/>
                <w:sz w:val="24"/>
                <w:szCs w:val="24"/>
              </w:rPr>
              <w:t xml:space="preserve"> для изобразительной детской деятельности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игровая мебель (атрибуты для сюжетно-ролевых игр)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природный уголок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физкультурный уголок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конструкторы различных видов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головоломки, мозаики, </w:t>
            </w:r>
            <w:proofErr w:type="spellStart"/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, настольно-печатные игры и т.д.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развивающие игры</w:t>
            </w:r>
          </w:p>
          <w:p w:rsidR="00FF4352" w:rsidRPr="00720BEE" w:rsidRDefault="00FF4352" w:rsidP="00FF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 различные виды театров</w:t>
            </w:r>
          </w:p>
          <w:p w:rsidR="00FF4352" w:rsidRPr="00720BEE" w:rsidRDefault="00FF4352" w:rsidP="00FF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 оборудование для опытно-экспериментальной деятельности</w:t>
            </w:r>
          </w:p>
        </w:tc>
      </w:tr>
      <w:tr w:rsidR="00FF4352" w:rsidRPr="00720BEE" w:rsidTr="00FF4352">
        <w:trPr>
          <w:trHeight w:val="1335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52" w:rsidRPr="00720BEE" w:rsidRDefault="00FF4352" w:rsidP="00FF4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СПАЛЬНОЕ ПОМЕЩЕНИЕ:</w:t>
            </w:r>
          </w:p>
          <w:p w:rsidR="00FF4352" w:rsidRPr="00720BEE" w:rsidRDefault="00FF4352" w:rsidP="00FF4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 дневной сон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гимнастика после сна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52" w:rsidRPr="00720BEE" w:rsidRDefault="00FF4352" w:rsidP="00FF4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 спальная мебель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физкультурное оборудование после сна: массажные коврики, мячи, кубики</w:t>
            </w:r>
          </w:p>
        </w:tc>
      </w:tr>
      <w:tr w:rsidR="00FF4352" w:rsidRPr="00720BEE" w:rsidTr="00FF4352">
        <w:trPr>
          <w:trHeight w:val="522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52" w:rsidRPr="00720BEE" w:rsidRDefault="00FF4352" w:rsidP="00FF4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РАЗДЕВАЛКА:</w:t>
            </w:r>
          </w:p>
          <w:p w:rsidR="00FF4352" w:rsidRPr="00720BEE" w:rsidRDefault="00FF4352" w:rsidP="00FF4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 шкафчики для верхней детской одежды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52" w:rsidRPr="00720BEE" w:rsidRDefault="00FF4352" w:rsidP="00FF4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 информационный уголок для родителей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выставки детского творчества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уголок «С днём рождения»</w:t>
            </w:r>
          </w:p>
        </w:tc>
      </w:tr>
      <w:tr w:rsidR="00FF4352" w:rsidRPr="00720BEE" w:rsidTr="00FF4352">
        <w:trPr>
          <w:trHeight w:val="1335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52" w:rsidRPr="00720BEE" w:rsidRDefault="00FF4352" w:rsidP="00FF4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МЕТОДИЧЕСКИЙ УГОЛОК:</w:t>
            </w:r>
          </w:p>
          <w:p w:rsidR="00FF4352" w:rsidRPr="00720BEE" w:rsidRDefault="00FF4352" w:rsidP="00FF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 xml:space="preserve">* осуществление методической помощи 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организация консультаций, педагогических советов, семинаров, круглых столов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FF4352" w:rsidRPr="00720BEE" w:rsidRDefault="00FF4352" w:rsidP="00FF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 повышение квалификации педагогических кадров;</w:t>
            </w:r>
          </w:p>
          <w:p w:rsidR="00FF4352" w:rsidRPr="00720BEE" w:rsidRDefault="00FF4352" w:rsidP="00FF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*аттестация педагогических кадров;</w:t>
            </w:r>
          </w:p>
          <w:p w:rsidR="00FF4352" w:rsidRPr="00720BEE" w:rsidRDefault="00FF4352" w:rsidP="00FF4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52" w:rsidRPr="00720BEE" w:rsidRDefault="00FF4352" w:rsidP="00FF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 методическая и педагогическая литература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периодические издания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пособия для занятий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материалы для консультаций, семинаров, педагогических советов, круглых столов и родительских собраний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демонстрационный, раздаточный материал для занятий с детьми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иллюстративный материал</w:t>
            </w:r>
          </w:p>
          <w:p w:rsidR="00FF4352" w:rsidRPr="00720BEE" w:rsidRDefault="00FF4352" w:rsidP="00FF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мультимедийная аппаратура</w:t>
            </w:r>
          </w:p>
          <w:p w:rsidR="00FF4352" w:rsidRPr="00720BEE" w:rsidRDefault="00FF4352" w:rsidP="00FF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*информационные стенды</w:t>
            </w:r>
          </w:p>
        </w:tc>
      </w:tr>
      <w:tr w:rsidR="00FF4352" w:rsidRPr="00720BEE" w:rsidTr="00FF4352">
        <w:trPr>
          <w:trHeight w:val="1335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52" w:rsidRPr="00720BEE" w:rsidRDefault="00FF4352" w:rsidP="00FF4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 КОМНАТА:</w:t>
            </w:r>
          </w:p>
          <w:p w:rsidR="00FF4352" w:rsidRPr="00720BEE" w:rsidRDefault="00FF4352" w:rsidP="00FF4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 игровая деятельность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самостоятельная творческая деятельность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трудовая деятельность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самообслуживание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52" w:rsidRPr="00720BEE" w:rsidRDefault="00FF4352" w:rsidP="00FF435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 детская мебель для практической деятельности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развивающие дидактические столы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уголок для изобразительной деятельности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игровая мебель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физкультурный уголок</w:t>
            </w:r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мягкие </w:t>
            </w:r>
            <w:proofErr w:type="gramStart"/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proofErr w:type="gramEnd"/>
            <w:r w:rsidRPr="00720BEE">
              <w:rPr>
                <w:rFonts w:ascii="Times New Roman" w:hAnsi="Times New Roman" w:cs="Times New Roman"/>
                <w:sz w:val="24"/>
                <w:szCs w:val="24"/>
              </w:rPr>
              <w:br/>
              <w:t>* развивающие игры</w:t>
            </w:r>
          </w:p>
          <w:p w:rsidR="00FF4352" w:rsidRPr="00720BEE" w:rsidRDefault="00FF4352" w:rsidP="00FF435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 конструкторы, матрёшки, пирамидки для детей от 1 года до 3 лет</w:t>
            </w:r>
          </w:p>
          <w:p w:rsidR="00FF4352" w:rsidRPr="00720BEE" w:rsidRDefault="00FF4352" w:rsidP="00FF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sz w:val="24"/>
                <w:szCs w:val="24"/>
              </w:rPr>
              <w:t>* игрушки для детей от 1 года до 3 лет</w:t>
            </w:r>
          </w:p>
        </w:tc>
      </w:tr>
    </w:tbl>
    <w:p w:rsidR="007A5B5E" w:rsidRPr="00720BEE" w:rsidRDefault="007A5B5E" w:rsidP="00E14ED9">
      <w:pPr>
        <w:pStyle w:val="a4"/>
        <w:rPr>
          <w:b/>
          <w:sz w:val="24"/>
          <w:szCs w:val="24"/>
        </w:rPr>
      </w:pPr>
    </w:p>
    <w:p w:rsidR="00AC57A8" w:rsidRPr="00720BEE" w:rsidRDefault="00AC57A8" w:rsidP="00E14ED9">
      <w:pPr>
        <w:pStyle w:val="a4"/>
        <w:rPr>
          <w:sz w:val="24"/>
          <w:szCs w:val="24"/>
        </w:rPr>
      </w:pPr>
    </w:p>
    <w:p w:rsidR="00877A86" w:rsidRPr="00720BEE" w:rsidRDefault="00877A86" w:rsidP="00E14ED9">
      <w:pPr>
        <w:pStyle w:val="a4"/>
        <w:rPr>
          <w:sz w:val="24"/>
          <w:szCs w:val="24"/>
        </w:rPr>
      </w:pPr>
    </w:p>
    <w:p w:rsidR="00E14ED9" w:rsidRPr="00720BEE" w:rsidRDefault="00E14ED9" w:rsidP="00E14ED9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Компоненты предметно-развивающей среды</w:t>
      </w:r>
    </w:p>
    <w:p w:rsidR="00E14ED9" w:rsidRPr="00720BEE" w:rsidRDefault="00E14ED9" w:rsidP="00E14ED9">
      <w:pPr>
        <w:pStyle w:val="a4"/>
        <w:rPr>
          <w:sz w:val="24"/>
          <w:szCs w:val="24"/>
        </w:rPr>
      </w:pPr>
    </w:p>
    <w:tbl>
      <w:tblPr>
        <w:tblW w:w="0" w:type="auto"/>
        <w:tblInd w:w="-432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3968"/>
        <w:gridCol w:w="3131"/>
      </w:tblGrid>
      <w:tr w:rsidR="00E14ED9" w:rsidRPr="00720BEE" w:rsidTr="007D0D2F">
        <w:tc>
          <w:tcPr>
            <w:tcW w:w="22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proofErr w:type="gramStart"/>
            <w:r w:rsidRPr="00720BEE">
              <w:rPr>
                <w:sz w:val="24"/>
                <w:szCs w:val="24"/>
              </w:rPr>
              <w:t>Младшая-средняя</w:t>
            </w:r>
            <w:proofErr w:type="gramEnd"/>
            <w:r w:rsidRPr="00720BEE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3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proofErr w:type="gramStart"/>
            <w:r w:rsidRPr="00720BEE">
              <w:rPr>
                <w:sz w:val="24"/>
                <w:szCs w:val="24"/>
              </w:rPr>
              <w:t>Старшая-подготовительная</w:t>
            </w:r>
            <w:proofErr w:type="gramEnd"/>
            <w:r w:rsidRPr="00720BEE">
              <w:rPr>
                <w:sz w:val="24"/>
                <w:szCs w:val="24"/>
              </w:rPr>
              <w:t xml:space="preserve"> группа</w:t>
            </w:r>
          </w:p>
        </w:tc>
      </w:tr>
      <w:tr w:rsidR="00E14ED9" w:rsidRPr="00720BEE" w:rsidTr="007D0D2F">
        <w:tc>
          <w:tcPr>
            <w:tcW w:w="226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Уголок творчества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Музыкальный уголок</w:t>
            </w:r>
          </w:p>
        </w:tc>
        <w:tc>
          <w:tcPr>
            <w:tcW w:w="31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Творческая мастерская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Театрально </w:t>
            </w:r>
            <w:proofErr w:type="gramStart"/>
            <w:r w:rsidRPr="00720BEE">
              <w:rPr>
                <w:sz w:val="24"/>
                <w:szCs w:val="24"/>
              </w:rPr>
              <w:t>-м</w:t>
            </w:r>
            <w:proofErr w:type="gramEnd"/>
            <w:r w:rsidRPr="00720BEE">
              <w:rPr>
                <w:sz w:val="24"/>
                <w:szCs w:val="24"/>
              </w:rPr>
              <w:t xml:space="preserve">узыкальный уголок </w:t>
            </w:r>
          </w:p>
        </w:tc>
      </w:tr>
      <w:tr w:rsidR="00E14ED9" w:rsidRPr="00720BEE" w:rsidTr="007D0D2F">
        <w:tc>
          <w:tcPr>
            <w:tcW w:w="226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Кукольный уголок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Уголок ряженья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Больница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Театральная студия</w:t>
            </w:r>
          </w:p>
        </w:tc>
        <w:tc>
          <w:tcPr>
            <w:tcW w:w="31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Кукольный уголок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Уголок дежурств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Уголок именинника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Больница 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Парикмахерская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 xml:space="preserve">Уголок уединения и примирения 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Театральная студия</w:t>
            </w:r>
          </w:p>
        </w:tc>
      </w:tr>
      <w:tr w:rsidR="00E14ED9" w:rsidRPr="00720BEE" w:rsidTr="007D0D2F">
        <w:tc>
          <w:tcPr>
            <w:tcW w:w="226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Книжный уголок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Уголок природы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Книжный уголок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Центр дидактических игр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Уголок безопасности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Уголок природы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Центр конструирования и строительных игр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Уголок исследовательской деятельности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Музей русского народного быта</w:t>
            </w:r>
          </w:p>
        </w:tc>
      </w:tr>
      <w:tr w:rsidR="00E14ED9" w:rsidRPr="00720BEE" w:rsidTr="007D0D2F">
        <w:tc>
          <w:tcPr>
            <w:tcW w:w="226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9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Уголок речевых игр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Уголок общения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Театральный уголок</w:t>
            </w:r>
          </w:p>
        </w:tc>
        <w:tc>
          <w:tcPr>
            <w:tcW w:w="31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Центр развития речи и грамотности</w:t>
            </w:r>
          </w:p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</w:p>
        </w:tc>
      </w:tr>
      <w:tr w:rsidR="00E14ED9" w:rsidRPr="00720BEE" w:rsidTr="007D0D2F">
        <w:tc>
          <w:tcPr>
            <w:tcW w:w="226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Физическое</w:t>
            </w:r>
          </w:p>
          <w:p w:rsidR="00E14ED9" w:rsidRPr="00720BEE" w:rsidRDefault="000E0C27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Р</w:t>
            </w:r>
            <w:r w:rsidR="00E14ED9" w:rsidRPr="00720BEE">
              <w:rPr>
                <w:sz w:val="24"/>
                <w:szCs w:val="24"/>
              </w:rPr>
              <w:t>азвитие</w:t>
            </w:r>
          </w:p>
          <w:p w:rsidR="000E0C27" w:rsidRPr="00720BEE" w:rsidRDefault="000E0C27" w:rsidP="007D0D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Физкультурный уголок</w:t>
            </w:r>
          </w:p>
        </w:tc>
        <w:tc>
          <w:tcPr>
            <w:tcW w:w="31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D9" w:rsidRPr="00720BEE" w:rsidRDefault="00E14ED9" w:rsidP="007D0D2F">
            <w:pPr>
              <w:pStyle w:val="a4"/>
              <w:rPr>
                <w:sz w:val="24"/>
                <w:szCs w:val="24"/>
              </w:rPr>
            </w:pPr>
            <w:r w:rsidRPr="00720BEE">
              <w:rPr>
                <w:sz w:val="24"/>
                <w:szCs w:val="24"/>
              </w:rPr>
              <w:t>Физкультурный уголок</w:t>
            </w:r>
          </w:p>
        </w:tc>
      </w:tr>
    </w:tbl>
    <w:p w:rsidR="00E14ED9" w:rsidRPr="00720BEE" w:rsidRDefault="00E14ED9" w:rsidP="00E14ED9">
      <w:pPr>
        <w:pStyle w:val="a4"/>
        <w:rPr>
          <w:b/>
          <w:sz w:val="24"/>
          <w:szCs w:val="24"/>
        </w:rPr>
      </w:pPr>
    </w:p>
    <w:p w:rsidR="007A5B5E" w:rsidRPr="00720BEE" w:rsidRDefault="007A5B5E" w:rsidP="00C0264C">
      <w:pPr>
        <w:pStyle w:val="a4"/>
        <w:rPr>
          <w:b/>
          <w:sz w:val="24"/>
          <w:szCs w:val="24"/>
        </w:rPr>
      </w:pPr>
    </w:p>
    <w:p w:rsidR="0038247C" w:rsidRPr="00720BEE" w:rsidRDefault="007A5B5E" w:rsidP="00B72270">
      <w:pPr>
        <w:pStyle w:val="a4"/>
        <w:numPr>
          <w:ilvl w:val="1"/>
          <w:numId w:val="44"/>
        </w:numPr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ОРГАНИЗАЦИЯ РЕЖИМА ПРЕБЫВАНИЯ ДЕТЕЙ В ДОШКОЛЬНОЙ ГРУППЕ.</w:t>
      </w:r>
    </w:p>
    <w:p w:rsidR="0038247C" w:rsidRPr="00720BEE" w:rsidRDefault="0038247C" w:rsidP="0038247C">
      <w:pPr>
        <w:pStyle w:val="a4"/>
        <w:ind w:left="720"/>
        <w:rPr>
          <w:sz w:val="24"/>
          <w:szCs w:val="24"/>
        </w:rPr>
      </w:pPr>
      <w:r w:rsidRPr="00720BEE">
        <w:rPr>
          <w:sz w:val="24"/>
          <w:szCs w:val="24"/>
        </w:rPr>
        <w:t xml:space="preserve"> 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</w:t>
      </w:r>
    </w:p>
    <w:p w:rsidR="0038247C" w:rsidRPr="00720BEE" w:rsidRDefault="0038247C" w:rsidP="0038247C">
      <w:pPr>
        <w:pStyle w:val="a4"/>
        <w:ind w:left="720"/>
        <w:rPr>
          <w:sz w:val="24"/>
          <w:szCs w:val="24"/>
        </w:rPr>
      </w:pPr>
      <w:r w:rsidRPr="00720BEE">
        <w:rPr>
          <w:sz w:val="24"/>
          <w:szCs w:val="24"/>
        </w:rPr>
        <w:lastRenderedPageBreak/>
        <w:t xml:space="preserve"> режима является его соответствие возрастным психофизиологическим особенностям детей.</w:t>
      </w:r>
    </w:p>
    <w:p w:rsidR="000E0C27" w:rsidRPr="00720BEE" w:rsidRDefault="0038247C" w:rsidP="0038247C">
      <w:pPr>
        <w:pStyle w:val="a4"/>
        <w:ind w:left="720"/>
        <w:rPr>
          <w:sz w:val="24"/>
          <w:szCs w:val="24"/>
        </w:rPr>
      </w:pPr>
      <w:r w:rsidRPr="00720BEE">
        <w:rPr>
          <w:sz w:val="24"/>
          <w:szCs w:val="24"/>
        </w:rPr>
        <w:t xml:space="preserve"> В дошкольной группе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</w:t>
      </w:r>
    </w:p>
    <w:p w:rsidR="004D6AA6" w:rsidRPr="00720BEE" w:rsidRDefault="004D6AA6" w:rsidP="00462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Режим дня</w:t>
      </w:r>
    </w:p>
    <w:tbl>
      <w:tblPr>
        <w:tblStyle w:val="a6"/>
        <w:tblW w:w="0" w:type="auto"/>
        <w:tblInd w:w="990" w:type="dxa"/>
        <w:tblLook w:val="04A0" w:firstRow="1" w:lastRow="0" w:firstColumn="1" w:lastColumn="0" w:noHBand="0" w:noVBand="1"/>
      </w:tblPr>
      <w:tblGrid>
        <w:gridCol w:w="6729"/>
        <w:gridCol w:w="1803"/>
      </w:tblGrid>
      <w:tr w:rsidR="004D6AA6" w:rsidRPr="00720BEE" w:rsidTr="00220FE0">
        <w:trPr>
          <w:trHeight w:val="647"/>
        </w:trPr>
        <w:tc>
          <w:tcPr>
            <w:tcW w:w="6729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детей, осмотр,  самостоятельная деятельность</w:t>
            </w:r>
          </w:p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8.00-8.45</w:t>
            </w:r>
          </w:p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8.45-8.55</w:t>
            </w:r>
          </w:p>
        </w:tc>
      </w:tr>
      <w:tr w:rsidR="004D6AA6" w:rsidRPr="00720BEE" w:rsidTr="00220FE0">
        <w:trPr>
          <w:trHeight w:val="293"/>
        </w:trPr>
        <w:tc>
          <w:tcPr>
            <w:tcW w:w="6729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дежурство, завтрак</w:t>
            </w:r>
          </w:p>
          <w:p w:rsidR="00462716" w:rsidRPr="00720BEE" w:rsidRDefault="0046271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8.55-9.20</w:t>
            </w:r>
          </w:p>
        </w:tc>
      </w:tr>
      <w:tr w:rsidR="004D6AA6" w:rsidRPr="00720BEE" w:rsidTr="00220FE0">
        <w:trPr>
          <w:trHeight w:val="293"/>
        </w:trPr>
        <w:tc>
          <w:tcPr>
            <w:tcW w:w="6729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462716" w:rsidRPr="00720BEE" w:rsidRDefault="0046271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9.20-9.30</w:t>
            </w:r>
          </w:p>
        </w:tc>
      </w:tr>
      <w:tr w:rsidR="004D6AA6" w:rsidRPr="00720BEE" w:rsidTr="00220FE0">
        <w:trPr>
          <w:trHeight w:val="293"/>
        </w:trPr>
        <w:tc>
          <w:tcPr>
            <w:tcW w:w="6729" w:type="dxa"/>
          </w:tcPr>
          <w:p w:rsidR="004D6AA6" w:rsidRPr="00720BEE" w:rsidRDefault="00497404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Непосредственно - </w:t>
            </w:r>
            <w:r w:rsidR="004D6AA6"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деятельность</w:t>
            </w:r>
          </w:p>
          <w:p w:rsidR="00462716" w:rsidRPr="00720BEE" w:rsidRDefault="0046271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9.30-10.30</w:t>
            </w:r>
          </w:p>
        </w:tc>
      </w:tr>
      <w:tr w:rsidR="004D6AA6" w:rsidRPr="00720BEE" w:rsidTr="00220FE0">
        <w:trPr>
          <w:trHeight w:val="277"/>
        </w:trPr>
        <w:tc>
          <w:tcPr>
            <w:tcW w:w="6729" w:type="dxa"/>
          </w:tcPr>
          <w:p w:rsidR="004D6AA6" w:rsidRPr="00720BEE" w:rsidRDefault="004D6AA6" w:rsidP="00462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  <w:p w:rsidR="00462716" w:rsidRPr="00720BEE" w:rsidRDefault="00462716" w:rsidP="00462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10.30-10.45</w:t>
            </w:r>
          </w:p>
        </w:tc>
      </w:tr>
      <w:tr w:rsidR="004D6AA6" w:rsidRPr="00720BEE" w:rsidTr="00220FE0">
        <w:trPr>
          <w:trHeight w:val="277"/>
        </w:trPr>
        <w:tc>
          <w:tcPr>
            <w:tcW w:w="6729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прогулке. Прогулка</w:t>
            </w:r>
            <w:r w:rsidR="00462716"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62716" w:rsidRPr="00720BEE" w:rsidRDefault="0046271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10.45-12.00</w:t>
            </w:r>
          </w:p>
        </w:tc>
      </w:tr>
      <w:tr w:rsidR="004D6AA6" w:rsidRPr="00720BEE" w:rsidTr="00220FE0">
        <w:trPr>
          <w:trHeight w:val="277"/>
        </w:trPr>
        <w:tc>
          <w:tcPr>
            <w:tcW w:w="6729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подготовка к обеду</w:t>
            </w:r>
          </w:p>
          <w:p w:rsidR="00462716" w:rsidRPr="00720BEE" w:rsidRDefault="0046271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12.00-12.10</w:t>
            </w:r>
          </w:p>
        </w:tc>
      </w:tr>
      <w:tr w:rsidR="004D6AA6" w:rsidRPr="00720BEE" w:rsidTr="00220FE0">
        <w:trPr>
          <w:trHeight w:val="277"/>
        </w:trPr>
        <w:tc>
          <w:tcPr>
            <w:tcW w:w="6729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462716" w:rsidRPr="00720BEE" w:rsidRDefault="0046271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12.10-12.40</w:t>
            </w:r>
          </w:p>
        </w:tc>
      </w:tr>
      <w:tr w:rsidR="004D6AA6" w:rsidRPr="00720BEE" w:rsidTr="00220FE0">
        <w:trPr>
          <w:trHeight w:val="277"/>
        </w:trPr>
        <w:tc>
          <w:tcPr>
            <w:tcW w:w="6729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:rsidR="00462716" w:rsidRPr="00720BEE" w:rsidRDefault="0046271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12.40-15.30</w:t>
            </w:r>
          </w:p>
        </w:tc>
      </w:tr>
      <w:tr w:rsidR="004D6AA6" w:rsidRPr="00720BEE" w:rsidTr="00220FE0">
        <w:trPr>
          <w:trHeight w:val="277"/>
        </w:trPr>
        <w:tc>
          <w:tcPr>
            <w:tcW w:w="6729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Подъём, дыхательная гимнастика после сна</w:t>
            </w:r>
          </w:p>
          <w:p w:rsidR="00462716" w:rsidRPr="00720BEE" w:rsidRDefault="0046271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15.30-15.40</w:t>
            </w:r>
          </w:p>
        </w:tc>
      </w:tr>
      <w:tr w:rsidR="004D6AA6" w:rsidRPr="00720BEE" w:rsidTr="00220FE0">
        <w:trPr>
          <w:trHeight w:val="277"/>
        </w:trPr>
        <w:tc>
          <w:tcPr>
            <w:tcW w:w="6729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полднику, полдник</w:t>
            </w:r>
          </w:p>
          <w:p w:rsidR="00462716" w:rsidRPr="00720BEE" w:rsidRDefault="0046271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</w:tr>
      <w:tr w:rsidR="004D6AA6" w:rsidRPr="00720BEE" w:rsidTr="00220FE0">
        <w:trPr>
          <w:trHeight w:val="277"/>
        </w:trPr>
        <w:tc>
          <w:tcPr>
            <w:tcW w:w="6729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занятию, занятие</w:t>
            </w:r>
          </w:p>
          <w:p w:rsidR="00462716" w:rsidRPr="00720BEE" w:rsidRDefault="0046271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</w:tc>
      </w:tr>
      <w:tr w:rsidR="004D6AA6" w:rsidRPr="00720BEE" w:rsidTr="00220FE0">
        <w:trPr>
          <w:trHeight w:val="277"/>
        </w:trPr>
        <w:tc>
          <w:tcPr>
            <w:tcW w:w="6729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</w:t>
            </w:r>
          </w:p>
          <w:p w:rsidR="00462716" w:rsidRPr="00720BEE" w:rsidRDefault="0046271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16.25- 17.00</w:t>
            </w:r>
          </w:p>
        </w:tc>
      </w:tr>
      <w:tr w:rsidR="004D6AA6" w:rsidRPr="00720BEE" w:rsidTr="00220FE0">
        <w:trPr>
          <w:trHeight w:val="293"/>
        </w:trPr>
        <w:tc>
          <w:tcPr>
            <w:tcW w:w="6729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Уход домой</w:t>
            </w:r>
          </w:p>
        </w:tc>
        <w:tc>
          <w:tcPr>
            <w:tcW w:w="1803" w:type="dxa"/>
          </w:tcPr>
          <w:p w:rsidR="004D6AA6" w:rsidRPr="00720BEE" w:rsidRDefault="004D6AA6" w:rsidP="00673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EE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</w:tbl>
    <w:p w:rsidR="00B72270" w:rsidRPr="00720BEE" w:rsidRDefault="00B72270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65E3" w:rsidRPr="00720BEE" w:rsidRDefault="00AD65E3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0EE" w:rsidRPr="00720BEE" w:rsidRDefault="006250EE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25F" w:rsidRPr="00720BEE" w:rsidRDefault="0097625F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>ПЛАНИРОВАНИЕ НЕПОСРЕДСТВЕННО</w:t>
      </w:r>
      <w:r w:rsidR="00497404" w:rsidRPr="00720B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</w:p>
    <w:p w:rsidR="00497404" w:rsidRPr="00720BEE" w:rsidRDefault="0097625F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 НА НЕДЕЛЮ</w:t>
      </w:r>
    </w:p>
    <w:p w:rsidR="0000222B" w:rsidRPr="00720BEE" w:rsidRDefault="0000222B" w:rsidP="0000222B">
      <w:pPr>
        <w:pStyle w:val="a4"/>
        <w:ind w:firstLine="708"/>
        <w:rPr>
          <w:sz w:val="24"/>
          <w:szCs w:val="24"/>
        </w:rPr>
      </w:pPr>
      <w:r w:rsidRPr="00720BEE">
        <w:rPr>
          <w:sz w:val="24"/>
          <w:szCs w:val="24"/>
        </w:rPr>
        <w:t>Проектирование образовательного процесса строится в соответствии с контингентом воспитанников, их индивидуальными и возрастными особенностями, состоянием здоровья.</w:t>
      </w:r>
    </w:p>
    <w:p w:rsidR="0000222B" w:rsidRPr="00720BEE" w:rsidRDefault="0000222B" w:rsidP="0000222B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</w:t>
      </w:r>
    </w:p>
    <w:p w:rsidR="0000222B" w:rsidRPr="00720BEE" w:rsidRDefault="0000222B" w:rsidP="0000222B">
      <w:pPr>
        <w:pStyle w:val="a4"/>
        <w:rPr>
          <w:sz w:val="24"/>
          <w:szCs w:val="24"/>
        </w:rPr>
      </w:pPr>
      <w:proofErr w:type="gramStart"/>
      <w:r w:rsidRPr="00720BEE">
        <w:rPr>
          <w:sz w:val="24"/>
          <w:szCs w:val="24"/>
        </w:rPr>
        <w:t>Максимально допустимый объем образовательной нагрузки соответствует санитарно - эпидемиологическим правилам и нормативам 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</w:t>
      </w:r>
      <w:proofErr w:type="gramEnd"/>
      <w:r w:rsidRPr="00720BEE">
        <w:rPr>
          <w:sz w:val="24"/>
          <w:szCs w:val="24"/>
        </w:rPr>
        <w:t xml:space="preserve"> </w:t>
      </w:r>
      <w:r w:rsidR="00E90D87">
        <w:rPr>
          <w:sz w:val="24"/>
          <w:szCs w:val="24"/>
        </w:rPr>
        <w:t xml:space="preserve"> </w:t>
      </w:r>
      <w:proofErr w:type="gramStart"/>
      <w:r w:rsidRPr="00720BEE">
        <w:rPr>
          <w:sz w:val="24"/>
          <w:szCs w:val="24"/>
        </w:rPr>
        <w:t xml:space="preserve">Для детей в возрасте от 1,5 до 3 лет непосредственно </w:t>
      </w:r>
      <w:r w:rsidRPr="00720BEE">
        <w:rPr>
          <w:sz w:val="24"/>
          <w:szCs w:val="24"/>
        </w:rPr>
        <w:lastRenderedPageBreak/>
        <w:t>образовательная деятельность составляет не более 1,5 часа  в неделю  (игровая, музыкальная деятельность, общение, развитие движений.</w:t>
      </w:r>
      <w:proofErr w:type="gramEnd"/>
      <w:r w:rsidRPr="00720BEE">
        <w:rPr>
          <w:sz w:val="24"/>
          <w:szCs w:val="24"/>
        </w:rPr>
        <w:t xml:space="preserve"> Продолжительность непрерывной образовательной деятельности не более 10 минут в первую и вторую половину дня.</w:t>
      </w:r>
    </w:p>
    <w:p w:rsidR="0000222B" w:rsidRPr="00720BEE" w:rsidRDefault="0000222B" w:rsidP="0000222B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  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00222B" w:rsidRPr="00720BEE" w:rsidRDefault="0000222B" w:rsidP="0000222B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в младшей группе (дети четвертого года жизни) -2 часа 45 мин.,</w:t>
      </w:r>
    </w:p>
    <w:p w:rsidR="0000222B" w:rsidRPr="00720BEE" w:rsidRDefault="0000222B" w:rsidP="0000222B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 в средней группе (дети пятого года жизни) - 4 часа,</w:t>
      </w:r>
    </w:p>
    <w:p w:rsidR="0000222B" w:rsidRPr="00720BEE" w:rsidRDefault="0000222B" w:rsidP="0000222B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 в старшей группе (дети шестого года жизни) - 6 часов 15 минут, </w:t>
      </w:r>
    </w:p>
    <w:p w:rsidR="0000222B" w:rsidRPr="00720BEE" w:rsidRDefault="0000222B" w:rsidP="0000222B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в подготовительной (дети седьмого года жизни) - 8 часов 30 минут</w:t>
      </w:r>
    </w:p>
    <w:p w:rsidR="0000222B" w:rsidRPr="00720BEE" w:rsidRDefault="0000222B" w:rsidP="0000222B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   Продолжительность непрерывной непосредственно образовательной деятельности </w:t>
      </w:r>
    </w:p>
    <w:p w:rsidR="0000222B" w:rsidRPr="00720BEE" w:rsidRDefault="0000222B" w:rsidP="0000222B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для детей 4-го года жизни - не более 15 минут, </w:t>
      </w:r>
    </w:p>
    <w:p w:rsidR="0000222B" w:rsidRPr="00720BEE" w:rsidRDefault="0000222B" w:rsidP="0000222B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для детей 5-го года жизни - не более 20 минут, </w:t>
      </w:r>
    </w:p>
    <w:p w:rsidR="0000222B" w:rsidRPr="00720BEE" w:rsidRDefault="0000222B" w:rsidP="0000222B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для детей 6-го года жизни - не более 25 минут</w:t>
      </w:r>
    </w:p>
    <w:p w:rsidR="0000222B" w:rsidRPr="00720BEE" w:rsidRDefault="0000222B" w:rsidP="0000222B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для детей 7-го года жизни - не более 30 минут. </w:t>
      </w:r>
    </w:p>
    <w:p w:rsidR="0000222B" w:rsidRPr="00720BEE" w:rsidRDefault="0000222B" w:rsidP="0000222B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   Максимально допустимый объем образовательной нагрузки в первой половине дня </w:t>
      </w:r>
    </w:p>
    <w:p w:rsidR="00E14ED9" w:rsidRPr="00720BEE" w:rsidRDefault="0000222B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в младшей и средней группах не превышает 30 и 40 минут соответственно, </w:t>
      </w:r>
      <w:proofErr w:type="gramStart"/>
      <w:r w:rsidRPr="00720BEE">
        <w:rPr>
          <w:sz w:val="24"/>
          <w:szCs w:val="24"/>
        </w:rPr>
        <w:t>в</w:t>
      </w:r>
      <w:proofErr w:type="gramEnd"/>
      <w:r w:rsidRPr="00720BEE">
        <w:rPr>
          <w:sz w:val="24"/>
          <w:szCs w:val="24"/>
        </w:rPr>
        <w:t xml:space="preserve"> старшей и подготовительной 45 минут и 1, 5 часа соответственно. 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  <w:r w:rsidR="00E90D87">
        <w:rPr>
          <w:sz w:val="24"/>
          <w:szCs w:val="24"/>
        </w:rPr>
        <w:t xml:space="preserve">  </w:t>
      </w:r>
      <w:r w:rsidRPr="00720BEE">
        <w:rPr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AD65E3" w:rsidRPr="00720BEE" w:rsidRDefault="00AD65E3" w:rsidP="00220FE0">
      <w:pPr>
        <w:pStyle w:val="a4"/>
        <w:rPr>
          <w:b/>
          <w:sz w:val="24"/>
          <w:szCs w:val="24"/>
        </w:rPr>
      </w:pPr>
    </w:p>
    <w:p w:rsidR="0000222B" w:rsidRPr="00720BEE" w:rsidRDefault="00497404" w:rsidP="00220FE0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План непосредственно-образовательной деятельности.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Воспитательно-образовательный процесс условно подразделен </w:t>
      </w:r>
      <w:proofErr w:type="gramStart"/>
      <w:r w:rsidRPr="00720BEE">
        <w:rPr>
          <w:sz w:val="24"/>
          <w:szCs w:val="24"/>
        </w:rPr>
        <w:t>на</w:t>
      </w:r>
      <w:proofErr w:type="gramEnd"/>
      <w:r w:rsidRPr="00720BEE">
        <w:rPr>
          <w:sz w:val="24"/>
          <w:szCs w:val="24"/>
        </w:rPr>
        <w:t>: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совместную деятельность с детьми: образовательную деятельность, осуществляемую в процессе организации различных видов детской деятельности;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образовательную деятельность, осуществляемую в ходе режимных моментов;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самостоятельную деятельность детей;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взаимодействие с семьями детей по реализации основной образовательной программы дошкольного образования.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ab/>
        <w:t>Построение образовательного процесса основывается 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  <w:r w:rsidR="00E90D87">
        <w:rPr>
          <w:sz w:val="24"/>
          <w:szCs w:val="24"/>
        </w:rPr>
        <w:t xml:space="preserve"> </w:t>
      </w:r>
      <w:r w:rsidRPr="00720BEE">
        <w:rPr>
          <w:sz w:val="24"/>
          <w:szCs w:val="24"/>
        </w:rPr>
        <w:t>В работе с детьми младшего дошкольного возраста используются преимущественно: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- игровые, 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- сюжетные,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- интегрированные формы образовательной деятельности. 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Обучение происходит опосредованно, в процессе увлекательной для малышей деятельности. 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    В старшем дошкольном возрасте (старшая и подготовительная к школе группы) выделяется время для занятий учебно-тренирующего характера. </w:t>
      </w:r>
    </w:p>
    <w:p w:rsidR="00877A86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Одной из форм непосредственно -  образовательной деятельности является  «занятие», которое рассматривается как - занимательное дело, без отождествления его с занятием как </w:t>
      </w:r>
      <w:r w:rsidRPr="00720BEE">
        <w:rPr>
          <w:sz w:val="24"/>
          <w:szCs w:val="24"/>
        </w:rPr>
        <w:lastRenderedPageBreak/>
        <w:t xml:space="preserve">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720BEE">
        <w:rPr>
          <w:sz w:val="24"/>
          <w:szCs w:val="24"/>
        </w:rPr>
        <w:t>со</w:t>
      </w:r>
      <w:proofErr w:type="gramEnd"/>
      <w:r w:rsidRPr="00720BEE">
        <w:rPr>
          <w:sz w:val="24"/>
          <w:szCs w:val="24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</w:t>
      </w:r>
      <w:r w:rsidR="00877A86" w:rsidRPr="00720BEE">
        <w:rPr>
          <w:sz w:val="24"/>
          <w:szCs w:val="24"/>
        </w:rPr>
        <w:t xml:space="preserve">й деятельности рассматривается </w:t>
      </w:r>
    </w:p>
    <w:p w:rsidR="00877A86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только в старшем дошкольном возрасте</w:t>
      </w:r>
      <w:r w:rsidR="0038247C" w:rsidRPr="00720BEE">
        <w:rPr>
          <w:sz w:val="24"/>
          <w:szCs w:val="24"/>
        </w:rPr>
        <w:t>.</w:t>
      </w:r>
    </w:p>
    <w:p w:rsidR="00877A86" w:rsidRPr="00720BEE" w:rsidRDefault="00877A86" w:rsidP="00220FE0">
      <w:pPr>
        <w:pStyle w:val="a4"/>
        <w:rPr>
          <w:sz w:val="24"/>
          <w:szCs w:val="24"/>
        </w:rPr>
      </w:pPr>
    </w:p>
    <w:p w:rsidR="00A8651B" w:rsidRPr="0040631F" w:rsidRDefault="00A8651B" w:rsidP="00220FE0">
      <w:pPr>
        <w:pStyle w:val="a4"/>
        <w:rPr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center" w:tblpY="241"/>
        <w:tblW w:w="5000" w:type="pct"/>
        <w:tblLook w:val="01E0" w:firstRow="1" w:lastRow="1" w:firstColumn="1" w:lastColumn="1" w:noHBand="0" w:noVBand="0"/>
      </w:tblPr>
      <w:tblGrid>
        <w:gridCol w:w="1094"/>
        <w:gridCol w:w="1752"/>
        <w:gridCol w:w="1752"/>
        <w:gridCol w:w="1752"/>
        <w:gridCol w:w="1752"/>
        <w:gridCol w:w="1752"/>
      </w:tblGrid>
      <w:tr w:rsidR="0038247C" w:rsidRPr="0040631F" w:rsidTr="0038247C">
        <w:tc>
          <w:tcPr>
            <w:tcW w:w="393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33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033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033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79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29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38247C" w:rsidRPr="0040631F" w:rsidTr="0038247C">
        <w:tc>
          <w:tcPr>
            <w:tcW w:w="393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1.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Утро</w:t>
            </w:r>
            <w:r w:rsidR="0038247C" w:rsidRPr="004063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33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Развитие речи</w:t>
            </w:r>
            <w:r w:rsidR="009C0011" w:rsidRPr="0040631F">
              <w:rPr>
                <w:rFonts w:ascii="Times New Roman" w:hAnsi="Times New Roman" w:cs="Times New Roman"/>
                <w:i/>
              </w:rPr>
              <w:t>, грамота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40631F">
              <w:rPr>
                <w:rFonts w:ascii="Times New Roman" w:hAnsi="Times New Roman" w:cs="Times New Roman"/>
                <w:i/>
              </w:rPr>
              <w:t>стар</w:t>
            </w:r>
            <w:proofErr w:type="gramEnd"/>
            <w:r w:rsidRPr="0040631F">
              <w:rPr>
                <w:rFonts w:ascii="Times New Roman" w:hAnsi="Times New Roman" w:cs="Times New Roman"/>
                <w:i/>
              </w:rPr>
              <w:t>, под., группы)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25 минут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B840B8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1.</w:t>
            </w:r>
            <w:r w:rsidR="009C0011" w:rsidRPr="0040631F">
              <w:rPr>
                <w:rFonts w:ascii="Times New Roman" w:hAnsi="Times New Roman" w:cs="Times New Roman"/>
                <w:i/>
              </w:rPr>
              <w:t>Развитие речи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40631F">
              <w:rPr>
                <w:rFonts w:ascii="Times New Roman" w:hAnsi="Times New Roman" w:cs="Times New Roman"/>
                <w:i/>
              </w:rPr>
              <w:t>мл</w:t>
            </w:r>
            <w:proofErr w:type="gramStart"/>
            <w:r w:rsidRPr="0040631F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Pr="0040631F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r w:rsidRPr="0040631F">
              <w:rPr>
                <w:rFonts w:ascii="Times New Roman" w:hAnsi="Times New Roman" w:cs="Times New Roman"/>
                <w:i/>
              </w:rPr>
              <w:t>.)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15 минут</w:t>
            </w:r>
          </w:p>
        </w:tc>
        <w:tc>
          <w:tcPr>
            <w:tcW w:w="1033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ФЭМП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40631F">
              <w:rPr>
                <w:rFonts w:ascii="Times New Roman" w:hAnsi="Times New Roman" w:cs="Times New Roman"/>
                <w:i/>
              </w:rPr>
              <w:t>(стар, под.,</w:t>
            </w:r>
            <w:proofErr w:type="gramEnd"/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группы)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25 минут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C0011" w:rsidRPr="0040631F" w:rsidRDefault="00B840B8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1.</w:t>
            </w:r>
            <w:r w:rsidR="009C0011" w:rsidRPr="0040631F">
              <w:rPr>
                <w:rFonts w:ascii="Times New Roman" w:hAnsi="Times New Roman" w:cs="Times New Roman"/>
                <w:i/>
              </w:rPr>
              <w:t>ФЭМП (</w:t>
            </w:r>
            <w:proofErr w:type="spellStart"/>
            <w:r w:rsidR="009C0011" w:rsidRPr="0040631F">
              <w:rPr>
                <w:rFonts w:ascii="Times New Roman" w:hAnsi="Times New Roman" w:cs="Times New Roman"/>
                <w:i/>
              </w:rPr>
              <w:t>мл</w:t>
            </w:r>
            <w:proofErr w:type="gramStart"/>
            <w:r w:rsidR="009C0011" w:rsidRPr="0040631F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="009C0011" w:rsidRPr="0040631F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r w:rsidR="009C0011" w:rsidRPr="0040631F">
              <w:rPr>
                <w:rFonts w:ascii="Times New Roman" w:hAnsi="Times New Roman" w:cs="Times New Roman"/>
                <w:i/>
              </w:rPr>
              <w:t>.,)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15 минут</w:t>
            </w:r>
          </w:p>
        </w:tc>
        <w:tc>
          <w:tcPr>
            <w:tcW w:w="1033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Развитие речи</w:t>
            </w:r>
            <w:r w:rsidR="009C0011" w:rsidRPr="0040631F">
              <w:rPr>
                <w:rFonts w:ascii="Times New Roman" w:hAnsi="Times New Roman" w:cs="Times New Roman"/>
                <w:i/>
              </w:rPr>
              <w:t>, грамота (</w:t>
            </w:r>
            <w:proofErr w:type="gramStart"/>
            <w:r w:rsidR="009C0011" w:rsidRPr="0040631F">
              <w:rPr>
                <w:rFonts w:ascii="Times New Roman" w:hAnsi="Times New Roman" w:cs="Times New Roman"/>
                <w:i/>
              </w:rPr>
              <w:t>стар</w:t>
            </w:r>
            <w:proofErr w:type="gramEnd"/>
            <w:r w:rsidR="009C0011" w:rsidRPr="0040631F">
              <w:rPr>
                <w:rFonts w:ascii="Times New Roman" w:hAnsi="Times New Roman" w:cs="Times New Roman"/>
                <w:i/>
              </w:rPr>
              <w:t>, под., группы)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25 минут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B840B8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1.</w:t>
            </w:r>
            <w:r w:rsidR="009C0011" w:rsidRPr="0040631F">
              <w:rPr>
                <w:rFonts w:ascii="Times New Roman" w:hAnsi="Times New Roman" w:cs="Times New Roman"/>
                <w:i/>
              </w:rPr>
              <w:t>Лепка /аппликация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(млад</w:t>
            </w:r>
            <w:proofErr w:type="gramStart"/>
            <w:r w:rsidRPr="0040631F">
              <w:rPr>
                <w:rFonts w:ascii="Times New Roman" w:hAnsi="Times New Roman" w:cs="Times New Roman"/>
                <w:i/>
              </w:rPr>
              <w:t xml:space="preserve">., </w:t>
            </w:r>
            <w:proofErr w:type="gramEnd"/>
            <w:r w:rsidRPr="0040631F">
              <w:rPr>
                <w:rFonts w:ascii="Times New Roman" w:hAnsi="Times New Roman" w:cs="Times New Roman"/>
                <w:i/>
              </w:rPr>
              <w:t>гр.,)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0631F">
              <w:rPr>
                <w:rFonts w:ascii="Times New Roman" w:hAnsi="Times New Roman" w:cs="Times New Roman"/>
                <w:b/>
                <w:i/>
              </w:rPr>
              <w:t>15 минут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ФЭМ</w:t>
            </w:r>
            <w:proofErr w:type="gramStart"/>
            <w:r w:rsidRPr="0040631F">
              <w:rPr>
                <w:rFonts w:ascii="Times New Roman" w:hAnsi="Times New Roman" w:cs="Times New Roman"/>
                <w:i/>
              </w:rPr>
              <w:t>П</w:t>
            </w:r>
            <w:r w:rsidR="009C0011" w:rsidRPr="0040631F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="009C0011" w:rsidRPr="0040631F">
              <w:rPr>
                <w:rFonts w:ascii="Times New Roman" w:hAnsi="Times New Roman" w:cs="Times New Roman"/>
                <w:i/>
              </w:rPr>
              <w:t xml:space="preserve">стар., </w:t>
            </w:r>
            <w:proofErr w:type="spellStart"/>
            <w:r w:rsidR="009C0011" w:rsidRPr="0040631F">
              <w:rPr>
                <w:rFonts w:ascii="Times New Roman" w:hAnsi="Times New Roman" w:cs="Times New Roman"/>
                <w:i/>
              </w:rPr>
              <w:t>под.гр</w:t>
            </w:r>
            <w:proofErr w:type="spellEnd"/>
            <w:r w:rsidR="009C0011" w:rsidRPr="0040631F">
              <w:rPr>
                <w:rFonts w:ascii="Times New Roman" w:hAnsi="Times New Roman" w:cs="Times New Roman"/>
                <w:i/>
              </w:rPr>
              <w:t>.,)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25 минут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0011" w:rsidRPr="0040631F" w:rsidRDefault="00B840B8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1.</w:t>
            </w:r>
            <w:r w:rsidR="009C0011" w:rsidRPr="0040631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(мл.</w:t>
            </w:r>
            <w:proofErr w:type="gramStart"/>
            <w:r w:rsidRPr="0040631F">
              <w:rPr>
                <w:rFonts w:ascii="Times New Roman" w:hAnsi="Times New Roman" w:cs="Times New Roman"/>
                <w:i/>
              </w:rPr>
              <w:t>,</w:t>
            </w:r>
            <w:proofErr w:type="spellStart"/>
            <w:r w:rsidRPr="0040631F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40631F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r w:rsidRPr="0040631F">
              <w:rPr>
                <w:rFonts w:ascii="Times New Roman" w:hAnsi="Times New Roman" w:cs="Times New Roman"/>
                <w:i/>
              </w:rPr>
              <w:t>.,)</w:t>
            </w:r>
          </w:p>
          <w:p w:rsidR="009C0011" w:rsidRPr="0040631F" w:rsidRDefault="009C0011" w:rsidP="000E0C2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0631F">
              <w:rPr>
                <w:rFonts w:ascii="Times New Roman" w:hAnsi="Times New Roman" w:cs="Times New Roman"/>
                <w:b/>
                <w:i/>
              </w:rPr>
              <w:t>15 минут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Рисование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/</w:t>
            </w:r>
          </w:p>
          <w:p w:rsidR="00B840B8" w:rsidRPr="0040631F" w:rsidRDefault="009C0011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40631F">
              <w:rPr>
                <w:rFonts w:ascii="Times New Roman" w:hAnsi="Times New Roman" w:cs="Times New Roman"/>
                <w:i/>
              </w:rPr>
              <w:t>Ознаком</w:t>
            </w:r>
            <w:r w:rsidR="00B840B8" w:rsidRPr="0040631F">
              <w:rPr>
                <w:rFonts w:ascii="Times New Roman" w:hAnsi="Times New Roman" w:cs="Times New Roman"/>
                <w:i/>
              </w:rPr>
              <w:t>ле</w:t>
            </w:r>
            <w:proofErr w:type="spellEnd"/>
            <w:r w:rsidR="00B840B8" w:rsidRPr="0040631F">
              <w:rPr>
                <w:rFonts w:ascii="Times New Roman" w:hAnsi="Times New Roman" w:cs="Times New Roman"/>
                <w:i/>
              </w:rPr>
              <w:t>-</w:t>
            </w:r>
          </w:p>
          <w:p w:rsidR="00B840B8" w:rsidRPr="0040631F" w:rsidRDefault="009C0011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40631F">
              <w:rPr>
                <w:rFonts w:ascii="Times New Roman" w:hAnsi="Times New Roman" w:cs="Times New Roman"/>
                <w:i/>
              </w:rPr>
              <w:t>ние</w:t>
            </w:r>
            <w:proofErr w:type="spellEnd"/>
            <w:r w:rsidR="00B840B8" w:rsidRPr="0040631F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B840B8" w:rsidRPr="0040631F">
              <w:rPr>
                <w:rFonts w:ascii="Times New Roman" w:hAnsi="Times New Roman" w:cs="Times New Roman"/>
                <w:i/>
              </w:rPr>
              <w:t xml:space="preserve">с </w:t>
            </w:r>
            <w:r w:rsidR="000E0C27" w:rsidRPr="0040631F">
              <w:rPr>
                <w:rFonts w:ascii="Times New Roman" w:hAnsi="Times New Roman" w:cs="Times New Roman"/>
                <w:i/>
              </w:rPr>
              <w:t>окружа</w:t>
            </w:r>
            <w:r w:rsidR="00B840B8" w:rsidRPr="0040631F">
              <w:rPr>
                <w:rFonts w:ascii="Times New Roman" w:hAnsi="Times New Roman" w:cs="Times New Roman"/>
                <w:i/>
              </w:rPr>
              <w:t>ю</w:t>
            </w:r>
            <w:proofErr w:type="gramEnd"/>
            <w:r w:rsidR="00B840B8" w:rsidRPr="0040631F">
              <w:rPr>
                <w:rFonts w:ascii="Times New Roman" w:hAnsi="Times New Roman" w:cs="Times New Roman"/>
                <w:i/>
              </w:rPr>
              <w:t>-</w:t>
            </w:r>
          </w:p>
          <w:p w:rsidR="000E0C27" w:rsidRPr="0040631F" w:rsidRDefault="00B840B8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40631F">
              <w:rPr>
                <w:rFonts w:ascii="Times New Roman" w:hAnsi="Times New Roman" w:cs="Times New Roman"/>
                <w:i/>
              </w:rPr>
              <w:t>щим</w:t>
            </w:r>
            <w:proofErr w:type="spellEnd"/>
            <w:r w:rsidRPr="0040631F">
              <w:rPr>
                <w:rFonts w:ascii="Times New Roman" w:hAnsi="Times New Roman" w:cs="Times New Roman"/>
                <w:i/>
              </w:rPr>
              <w:t xml:space="preserve"> </w:t>
            </w:r>
            <w:r w:rsidR="000E0C27" w:rsidRPr="0040631F">
              <w:rPr>
                <w:rFonts w:ascii="Times New Roman" w:hAnsi="Times New Roman" w:cs="Times New Roman"/>
                <w:i/>
              </w:rPr>
              <w:t>миром</w:t>
            </w:r>
            <w:r w:rsidR="009C0011" w:rsidRPr="0040631F">
              <w:rPr>
                <w:rFonts w:ascii="Times New Roman" w:hAnsi="Times New Roman" w:cs="Times New Roman"/>
                <w:i/>
              </w:rPr>
              <w:t xml:space="preserve"> (стар.</w:t>
            </w:r>
            <w:proofErr w:type="gramStart"/>
            <w:r w:rsidR="009C0011" w:rsidRPr="0040631F"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 w:rsidR="009C0011" w:rsidRPr="0040631F">
              <w:rPr>
                <w:rFonts w:ascii="Times New Roman" w:hAnsi="Times New Roman" w:cs="Times New Roman"/>
                <w:i/>
              </w:rPr>
              <w:t>од.,</w:t>
            </w:r>
            <w:proofErr w:type="spellStart"/>
            <w:r w:rsidR="009C0011" w:rsidRPr="0040631F">
              <w:rPr>
                <w:rFonts w:ascii="Times New Roman" w:hAnsi="Times New Roman" w:cs="Times New Roman"/>
                <w:i/>
              </w:rPr>
              <w:t>гр</w:t>
            </w:r>
            <w:proofErr w:type="spellEnd"/>
            <w:r w:rsidR="009C0011" w:rsidRPr="0040631F">
              <w:rPr>
                <w:rFonts w:ascii="Times New Roman" w:hAnsi="Times New Roman" w:cs="Times New Roman"/>
                <w:i/>
              </w:rPr>
              <w:t>)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25 минут</w:t>
            </w:r>
          </w:p>
          <w:p w:rsidR="00B840B8" w:rsidRPr="0040631F" w:rsidRDefault="00B840B8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840B8" w:rsidRPr="0040631F" w:rsidRDefault="00B840B8" w:rsidP="00B840B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1.Рисование</w:t>
            </w:r>
          </w:p>
          <w:p w:rsidR="00B840B8" w:rsidRPr="0040631F" w:rsidRDefault="00B840B8" w:rsidP="00B840B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/</w:t>
            </w:r>
          </w:p>
          <w:p w:rsidR="00B840B8" w:rsidRPr="0040631F" w:rsidRDefault="00B840B8" w:rsidP="00B840B8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40631F">
              <w:rPr>
                <w:rFonts w:ascii="Times New Roman" w:hAnsi="Times New Roman" w:cs="Times New Roman"/>
                <w:i/>
              </w:rPr>
              <w:t>Ознакомле</w:t>
            </w:r>
            <w:proofErr w:type="spellEnd"/>
            <w:r w:rsidRPr="0040631F">
              <w:rPr>
                <w:rFonts w:ascii="Times New Roman" w:hAnsi="Times New Roman" w:cs="Times New Roman"/>
                <w:i/>
              </w:rPr>
              <w:t>-</w:t>
            </w:r>
          </w:p>
          <w:p w:rsidR="00B840B8" w:rsidRPr="0040631F" w:rsidRDefault="00B840B8" w:rsidP="00B840B8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40631F">
              <w:rPr>
                <w:rFonts w:ascii="Times New Roman" w:hAnsi="Times New Roman" w:cs="Times New Roman"/>
                <w:i/>
              </w:rPr>
              <w:t>ние</w:t>
            </w:r>
            <w:proofErr w:type="spellEnd"/>
            <w:r w:rsidRPr="0040631F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40631F">
              <w:rPr>
                <w:rFonts w:ascii="Times New Roman" w:hAnsi="Times New Roman" w:cs="Times New Roman"/>
                <w:i/>
              </w:rPr>
              <w:t>с окружаю</w:t>
            </w:r>
            <w:proofErr w:type="gramEnd"/>
            <w:r w:rsidRPr="0040631F">
              <w:rPr>
                <w:rFonts w:ascii="Times New Roman" w:hAnsi="Times New Roman" w:cs="Times New Roman"/>
                <w:i/>
              </w:rPr>
              <w:t>-</w:t>
            </w:r>
          </w:p>
          <w:p w:rsidR="00B840B8" w:rsidRPr="0040631F" w:rsidRDefault="00B840B8" w:rsidP="00B840B8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40631F">
              <w:rPr>
                <w:rFonts w:ascii="Times New Roman" w:hAnsi="Times New Roman" w:cs="Times New Roman"/>
                <w:i/>
              </w:rPr>
              <w:t>щим</w:t>
            </w:r>
            <w:proofErr w:type="spellEnd"/>
            <w:r w:rsidRPr="0040631F">
              <w:rPr>
                <w:rFonts w:ascii="Times New Roman" w:hAnsi="Times New Roman" w:cs="Times New Roman"/>
                <w:i/>
              </w:rPr>
              <w:t xml:space="preserve"> миром</w:t>
            </w:r>
          </w:p>
          <w:p w:rsidR="00B840B8" w:rsidRPr="0040631F" w:rsidRDefault="00B840B8" w:rsidP="00B840B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(мл.</w:t>
            </w:r>
            <w:proofErr w:type="gramStart"/>
            <w:r w:rsidRPr="0040631F">
              <w:rPr>
                <w:rFonts w:ascii="Times New Roman" w:hAnsi="Times New Roman" w:cs="Times New Roman"/>
                <w:i/>
              </w:rPr>
              <w:t>,</w:t>
            </w:r>
            <w:proofErr w:type="spellStart"/>
            <w:r w:rsidRPr="0040631F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40631F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r w:rsidRPr="0040631F">
              <w:rPr>
                <w:rFonts w:ascii="Times New Roman" w:hAnsi="Times New Roman" w:cs="Times New Roman"/>
                <w:i/>
              </w:rPr>
              <w:t>.)</w:t>
            </w:r>
          </w:p>
          <w:p w:rsidR="00B840B8" w:rsidRPr="0040631F" w:rsidRDefault="00B840B8" w:rsidP="00B840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  <w:i/>
              </w:rPr>
              <w:t>15 минут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247C" w:rsidRPr="0040631F" w:rsidTr="0038247C">
        <w:tc>
          <w:tcPr>
            <w:tcW w:w="393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2.</w:t>
            </w:r>
          </w:p>
          <w:p w:rsidR="0040631F" w:rsidRPr="0040631F" w:rsidRDefault="0040631F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631F" w:rsidRPr="0040631F" w:rsidRDefault="0040631F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631F" w:rsidRPr="0040631F" w:rsidRDefault="0040631F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631F" w:rsidRPr="0040631F" w:rsidRDefault="0040631F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631F" w:rsidRPr="0040631F" w:rsidRDefault="0040631F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631F" w:rsidRPr="0040631F" w:rsidRDefault="0040631F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631F" w:rsidRPr="0040631F" w:rsidRDefault="0040631F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631F" w:rsidRPr="0040631F" w:rsidRDefault="0040631F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631F" w:rsidRPr="0040631F" w:rsidRDefault="0040631F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3.</w:t>
            </w:r>
          </w:p>
          <w:p w:rsidR="0040631F" w:rsidRPr="0040631F" w:rsidRDefault="0040631F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033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30 мину</w:t>
            </w:r>
            <w:r w:rsidR="0038247C" w:rsidRPr="0040631F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1033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Лепка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 xml:space="preserve"> / 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Аппликация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(через неделю)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25 м</w:t>
            </w:r>
            <w:r w:rsidR="00B840B8" w:rsidRPr="0040631F">
              <w:rPr>
                <w:rFonts w:ascii="Times New Roman" w:hAnsi="Times New Roman" w:cs="Times New Roman"/>
                <w:b/>
              </w:rPr>
              <w:t>инут</w:t>
            </w:r>
          </w:p>
        </w:tc>
        <w:tc>
          <w:tcPr>
            <w:tcW w:w="1033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Музыка</w:t>
            </w:r>
            <w:r w:rsidR="009C0011" w:rsidRPr="0040631F">
              <w:rPr>
                <w:rFonts w:ascii="Times New Roman" w:hAnsi="Times New Roman" w:cs="Times New Roman"/>
                <w:i/>
              </w:rPr>
              <w:t xml:space="preserve"> все группы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25 минут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30 минут</w:t>
            </w:r>
          </w:p>
        </w:tc>
        <w:tc>
          <w:tcPr>
            <w:tcW w:w="829" w:type="pct"/>
          </w:tcPr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Музыка</w:t>
            </w:r>
            <w:r w:rsidR="009C0011" w:rsidRPr="0040631F">
              <w:rPr>
                <w:rFonts w:ascii="Times New Roman" w:hAnsi="Times New Roman" w:cs="Times New Roman"/>
                <w:i/>
              </w:rPr>
              <w:t xml:space="preserve"> все группы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25 минут</w:t>
            </w: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</w:rPr>
            </w:pPr>
          </w:p>
          <w:p w:rsidR="000E0C27" w:rsidRPr="0040631F" w:rsidRDefault="000E0C27" w:rsidP="000E0C27">
            <w:pPr>
              <w:jc w:val="both"/>
              <w:rPr>
                <w:rFonts w:ascii="Times New Roman" w:hAnsi="Times New Roman" w:cs="Times New Roman"/>
              </w:rPr>
            </w:pPr>
          </w:p>
          <w:p w:rsidR="000E0C27" w:rsidRDefault="000E0C27" w:rsidP="000E0C27">
            <w:pPr>
              <w:jc w:val="both"/>
              <w:rPr>
                <w:rFonts w:ascii="Times New Roman" w:hAnsi="Times New Roman" w:cs="Times New Roman"/>
              </w:rPr>
            </w:pPr>
          </w:p>
          <w:p w:rsidR="0040631F" w:rsidRDefault="0040631F" w:rsidP="000E0C27">
            <w:pPr>
              <w:jc w:val="both"/>
              <w:rPr>
                <w:rFonts w:ascii="Times New Roman" w:hAnsi="Times New Roman" w:cs="Times New Roman"/>
              </w:rPr>
            </w:pPr>
          </w:p>
          <w:p w:rsidR="0040631F" w:rsidRDefault="0040631F" w:rsidP="000E0C27">
            <w:pPr>
              <w:jc w:val="both"/>
              <w:rPr>
                <w:rFonts w:ascii="Times New Roman" w:hAnsi="Times New Roman" w:cs="Times New Roman"/>
              </w:rPr>
            </w:pPr>
          </w:p>
          <w:p w:rsidR="0040631F" w:rsidRDefault="0040631F" w:rsidP="000E0C2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Физкультура на улице</w:t>
            </w:r>
          </w:p>
          <w:p w:rsidR="0040631F" w:rsidRPr="0040631F" w:rsidRDefault="0040631F" w:rsidP="000E0C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25 минут</w:t>
            </w:r>
          </w:p>
        </w:tc>
      </w:tr>
      <w:tr w:rsidR="0038247C" w:rsidRPr="0040631F" w:rsidTr="0038247C">
        <w:tc>
          <w:tcPr>
            <w:tcW w:w="393" w:type="pct"/>
          </w:tcPr>
          <w:p w:rsidR="0038247C" w:rsidRPr="0040631F" w:rsidRDefault="0038247C" w:rsidP="003824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631F">
              <w:rPr>
                <w:rFonts w:ascii="Times New Roman" w:hAnsi="Times New Roman" w:cs="Times New Roman"/>
                <w:b/>
              </w:rPr>
              <w:t>Вечер.</w:t>
            </w:r>
          </w:p>
        </w:tc>
        <w:tc>
          <w:tcPr>
            <w:tcW w:w="1033" w:type="pct"/>
          </w:tcPr>
          <w:p w:rsidR="0038247C" w:rsidRPr="0040631F" w:rsidRDefault="0040631F" w:rsidP="0038247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Индивидуальная работа с детьми, </w:t>
            </w:r>
            <w:r w:rsidR="0038247C" w:rsidRPr="0040631F">
              <w:rPr>
                <w:rFonts w:ascii="Times New Roman" w:hAnsi="Times New Roman" w:cs="Times New Roman"/>
                <w:i/>
              </w:rPr>
              <w:t>самостоятельная деятельность детей.</w:t>
            </w:r>
          </w:p>
        </w:tc>
        <w:tc>
          <w:tcPr>
            <w:tcW w:w="1033" w:type="pct"/>
          </w:tcPr>
          <w:p w:rsidR="0038247C" w:rsidRPr="0040631F" w:rsidRDefault="0038247C" w:rsidP="0038247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Индивидуальная работа с детьми, самостоятельная деятельность детей.</w:t>
            </w:r>
          </w:p>
        </w:tc>
        <w:tc>
          <w:tcPr>
            <w:tcW w:w="1033" w:type="pct"/>
          </w:tcPr>
          <w:p w:rsidR="0038247C" w:rsidRPr="0040631F" w:rsidRDefault="0038247C" w:rsidP="0038247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Индивидуальная работа с детьми, самостоятельная деятельность детей.</w:t>
            </w:r>
          </w:p>
        </w:tc>
        <w:tc>
          <w:tcPr>
            <w:tcW w:w="679" w:type="pct"/>
          </w:tcPr>
          <w:p w:rsidR="0038247C" w:rsidRPr="0040631F" w:rsidRDefault="0038247C" w:rsidP="0038247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Индивидуальная работа с детьми, самостоятельная деятельность детей.</w:t>
            </w:r>
          </w:p>
        </w:tc>
        <w:tc>
          <w:tcPr>
            <w:tcW w:w="829" w:type="pct"/>
          </w:tcPr>
          <w:p w:rsidR="0038247C" w:rsidRPr="0040631F" w:rsidRDefault="0040631F" w:rsidP="0038247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0631F">
              <w:rPr>
                <w:rFonts w:ascii="Times New Roman" w:hAnsi="Times New Roman" w:cs="Times New Roman"/>
                <w:i/>
              </w:rPr>
              <w:t>Индивидуальная работа с детьми, самостоятельная деятельность детей.</w:t>
            </w:r>
          </w:p>
          <w:p w:rsidR="0038247C" w:rsidRPr="0040631F" w:rsidRDefault="0038247C" w:rsidP="0038247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8247C" w:rsidRPr="0040631F" w:rsidRDefault="0038247C" w:rsidP="0038247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E90D87" w:rsidRPr="0040631F" w:rsidRDefault="00E90D87" w:rsidP="00220FE0">
      <w:pPr>
        <w:pStyle w:val="a4"/>
        <w:rPr>
          <w:b/>
          <w:sz w:val="22"/>
          <w:szCs w:val="22"/>
        </w:rPr>
      </w:pPr>
    </w:p>
    <w:p w:rsidR="00E90D87" w:rsidRPr="0040631F" w:rsidRDefault="00E90D87" w:rsidP="00220FE0">
      <w:pPr>
        <w:pStyle w:val="a4"/>
        <w:rPr>
          <w:b/>
          <w:sz w:val="22"/>
          <w:szCs w:val="22"/>
        </w:rPr>
      </w:pPr>
    </w:p>
    <w:p w:rsidR="00E90D87" w:rsidRDefault="00E90D87" w:rsidP="00220FE0">
      <w:pPr>
        <w:pStyle w:val="a4"/>
        <w:rPr>
          <w:b/>
          <w:sz w:val="22"/>
          <w:szCs w:val="22"/>
        </w:rPr>
      </w:pPr>
    </w:p>
    <w:p w:rsidR="0040631F" w:rsidRDefault="0040631F" w:rsidP="00220FE0">
      <w:pPr>
        <w:pStyle w:val="a4"/>
        <w:rPr>
          <w:b/>
          <w:sz w:val="22"/>
          <w:szCs w:val="22"/>
        </w:rPr>
      </w:pPr>
    </w:p>
    <w:p w:rsidR="0040631F" w:rsidRDefault="0040631F" w:rsidP="00220FE0">
      <w:pPr>
        <w:pStyle w:val="a4"/>
        <w:rPr>
          <w:b/>
          <w:sz w:val="22"/>
          <w:szCs w:val="22"/>
        </w:rPr>
      </w:pPr>
    </w:p>
    <w:p w:rsidR="0040631F" w:rsidRDefault="0040631F" w:rsidP="00220FE0">
      <w:pPr>
        <w:pStyle w:val="a4"/>
        <w:rPr>
          <w:b/>
          <w:sz w:val="22"/>
          <w:szCs w:val="22"/>
        </w:rPr>
      </w:pPr>
    </w:p>
    <w:p w:rsidR="0040631F" w:rsidRPr="0040631F" w:rsidRDefault="0040631F" w:rsidP="00220FE0">
      <w:pPr>
        <w:pStyle w:val="a4"/>
        <w:rPr>
          <w:b/>
          <w:sz w:val="22"/>
          <w:szCs w:val="22"/>
        </w:rPr>
      </w:pPr>
    </w:p>
    <w:p w:rsidR="000364AC" w:rsidRPr="00720BEE" w:rsidRDefault="000364AC" w:rsidP="00220FE0">
      <w:pPr>
        <w:pStyle w:val="a4"/>
        <w:rPr>
          <w:b/>
          <w:sz w:val="24"/>
          <w:szCs w:val="24"/>
        </w:rPr>
      </w:pPr>
    </w:p>
    <w:p w:rsidR="00497404" w:rsidRPr="00720BEE" w:rsidRDefault="00497404" w:rsidP="00B72270">
      <w:pPr>
        <w:pStyle w:val="a4"/>
        <w:numPr>
          <w:ilvl w:val="1"/>
          <w:numId w:val="44"/>
        </w:numPr>
        <w:rPr>
          <w:sz w:val="24"/>
          <w:szCs w:val="24"/>
        </w:rPr>
      </w:pPr>
      <w:r w:rsidRPr="00720BEE">
        <w:rPr>
          <w:b/>
          <w:sz w:val="24"/>
          <w:szCs w:val="24"/>
        </w:rPr>
        <w:t>Особенности традиционных событий, праздников, мероприятий</w:t>
      </w:r>
      <w:r w:rsidRPr="00720BEE">
        <w:rPr>
          <w:sz w:val="24"/>
          <w:szCs w:val="24"/>
        </w:rPr>
        <w:t>.</w:t>
      </w:r>
    </w:p>
    <w:p w:rsidR="0000222B" w:rsidRPr="00720BEE" w:rsidRDefault="0000222B" w:rsidP="0038247C">
      <w:pPr>
        <w:pStyle w:val="a4"/>
        <w:rPr>
          <w:sz w:val="24"/>
          <w:szCs w:val="24"/>
        </w:rPr>
      </w:pPr>
    </w:p>
    <w:p w:rsidR="00497404" w:rsidRPr="00720BEE" w:rsidRDefault="00497404" w:rsidP="0000222B">
      <w:pPr>
        <w:pStyle w:val="a4"/>
        <w:ind w:firstLine="708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В основе лежит комплексно-тематическое планирование воспитател</w:t>
      </w:r>
      <w:r w:rsidR="0000222B" w:rsidRPr="00720BEE">
        <w:rPr>
          <w:b/>
          <w:sz w:val="24"/>
          <w:szCs w:val="24"/>
        </w:rPr>
        <w:t>ьно-образовательной работы в дошкольной группе.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ab/>
      </w:r>
      <w:r w:rsidRPr="00720BEE">
        <w:rPr>
          <w:b/>
          <w:sz w:val="24"/>
          <w:szCs w:val="24"/>
        </w:rPr>
        <w:t>Цель:</w:t>
      </w:r>
      <w:r w:rsidRPr="00720BEE">
        <w:rPr>
          <w:sz w:val="24"/>
          <w:szCs w:val="24"/>
        </w:rPr>
        <w:t xml:space="preserve"> построение  </w:t>
      </w:r>
      <w:proofErr w:type="spellStart"/>
      <w:r w:rsidRPr="00720BEE">
        <w:rPr>
          <w:sz w:val="24"/>
          <w:szCs w:val="24"/>
        </w:rPr>
        <w:t>воспитательно</w:t>
      </w:r>
      <w:proofErr w:type="spellEnd"/>
      <w:r w:rsidRPr="00720BEE">
        <w:rPr>
          <w:sz w:val="24"/>
          <w:szCs w:val="24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720BEE">
        <w:rPr>
          <w:sz w:val="24"/>
          <w:szCs w:val="24"/>
        </w:rPr>
        <w:t>к</w:t>
      </w:r>
      <w:proofErr w:type="gramEnd"/>
      <w:r w:rsidRPr="00720BEE">
        <w:rPr>
          <w:sz w:val="24"/>
          <w:szCs w:val="24"/>
        </w:rPr>
        <w:t>: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явлениям нравственной жизни ребенка 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окружающей природе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миру искусства и литературы 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E90D87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событиям, формирующим чувство гражданской прин</w:t>
      </w:r>
      <w:r w:rsidR="00A8651B" w:rsidRPr="00720BEE">
        <w:rPr>
          <w:sz w:val="24"/>
          <w:szCs w:val="24"/>
        </w:rPr>
        <w:t xml:space="preserve">адлежности ребенка </w:t>
      </w:r>
    </w:p>
    <w:p w:rsidR="00497404" w:rsidRPr="00720BEE" w:rsidRDefault="005103B2" w:rsidP="00220FE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651B" w:rsidRPr="00720BEE">
        <w:rPr>
          <w:sz w:val="24"/>
          <w:szCs w:val="24"/>
        </w:rPr>
        <w:t>(родное село</w:t>
      </w:r>
      <w:r w:rsidR="00497404" w:rsidRPr="00720BEE">
        <w:rPr>
          <w:sz w:val="24"/>
          <w:szCs w:val="24"/>
        </w:rPr>
        <w:t>,  День народного единства, День защитника Отечества и др.)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 xml:space="preserve">сезонным явлениям 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>•</w:t>
      </w:r>
      <w:r w:rsidRPr="00720BEE">
        <w:rPr>
          <w:sz w:val="24"/>
          <w:szCs w:val="24"/>
        </w:rPr>
        <w:tab/>
        <w:t>народной культуре и  традициям.</w:t>
      </w:r>
    </w:p>
    <w:p w:rsidR="00497404" w:rsidRPr="00720BEE" w:rsidRDefault="00497404" w:rsidP="00220FE0">
      <w:pPr>
        <w:pStyle w:val="a4"/>
        <w:rPr>
          <w:sz w:val="24"/>
          <w:szCs w:val="24"/>
        </w:rPr>
      </w:pPr>
    </w:p>
    <w:p w:rsidR="00497404" w:rsidRPr="00720BEE" w:rsidRDefault="00497404" w:rsidP="00220FE0">
      <w:pPr>
        <w:pStyle w:val="a4"/>
        <w:rPr>
          <w:sz w:val="24"/>
          <w:szCs w:val="24"/>
        </w:rPr>
      </w:pPr>
      <w:r w:rsidRPr="00720BEE">
        <w:rPr>
          <w:sz w:val="24"/>
          <w:szCs w:val="24"/>
        </w:rPr>
        <w:t xml:space="preserve">   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38247C" w:rsidRPr="00720BEE" w:rsidRDefault="0038247C" w:rsidP="00A8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91D6F" w:rsidRPr="00720BEE" w:rsidRDefault="00A91D6F" w:rsidP="0050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339D" w:rsidRPr="00720BEE" w:rsidRDefault="00A91D6F" w:rsidP="00A91D6F">
      <w:pPr>
        <w:pStyle w:val="a3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F2339D" w:rsidRPr="00720BEE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ПРОВЕДЕНИЯ ПЕДАГОГИЧЕСКОГО МОНИТОРИНГА.</w:t>
      </w:r>
    </w:p>
    <w:p w:rsidR="00A91D6F" w:rsidRPr="00720BEE" w:rsidRDefault="00A91D6F" w:rsidP="00F2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B8" w:rsidRDefault="00F2339D" w:rsidP="00F2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Педагогический мониторинг осуществляется с целью определения динамики</w:t>
      </w:r>
    </w:p>
    <w:p w:rsidR="00B840B8" w:rsidRDefault="00F2339D" w:rsidP="00F2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актуального индивидуального профиля развития ребенка и используется 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F2339D" w:rsidRPr="00720BEE" w:rsidRDefault="00F2339D" w:rsidP="00F2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BEE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 следующих задач:</w:t>
      </w:r>
    </w:p>
    <w:p w:rsidR="00F2339D" w:rsidRPr="00720BEE" w:rsidRDefault="00F2339D" w:rsidP="00F2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индивидуализации образования (в том числе поддержки ребенка,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построения его образовательной траектории или профессиональной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коррекции особенностей его развития);</w:t>
      </w:r>
    </w:p>
    <w:p w:rsidR="00F2339D" w:rsidRPr="00720BEE" w:rsidRDefault="00F2339D" w:rsidP="00F2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оптимизации работы с группой детей.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Педагогический мониторинг опирается на принципы поддержки специфики и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 xml:space="preserve">разнообразия детства, а также уникальности и </w:t>
      </w:r>
      <w:proofErr w:type="spellStart"/>
      <w:r w:rsidRPr="00720BEE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720BEE">
        <w:rPr>
          <w:rFonts w:ascii="Times New Roman" w:hAnsi="Times New Roman" w:cs="Times New Roman"/>
          <w:sz w:val="24"/>
          <w:szCs w:val="24"/>
        </w:rPr>
        <w:t xml:space="preserve"> детства как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важного этапа в общем развитии человека.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В связи с этим, педагогический мониторинг:</w:t>
      </w:r>
    </w:p>
    <w:p w:rsidR="00F2339D" w:rsidRPr="00720BEE" w:rsidRDefault="00F2339D" w:rsidP="00F2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не содержит каких-либо оценок развития ребенка, связанных с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фиксацией образовательных достижений;</w:t>
      </w:r>
    </w:p>
    <w:p w:rsidR="00F2339D" w:rsidRPr="00720BEE" w:rsidRDefault="00F2339D" w:rsidP="00F2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позволяет фиксировать актуальный индивидуальный профиль развития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дошкольника и оценивать его динамику;</w:t>
      </w:r>
    </w:p>
    <w:p w:rsidR="00F2339D" w:rsidRPr="00720BEE" w:rsidRDefault="00F2339D" w:rsidP="00F2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учитывает зону ближайшего развития ребенка по каждому из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направлений;</w:t>
      </w:r>
    </w:p>
    <w:p w:rsidR="00F2339D" w:rsidRPr="00720BEE" w:rsidRDefault="00F2339D" w:rsidP="00F2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позволяет рассматривать весь период развития ребенка от рождения до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школы как единый процесс без условного разделения на разные возрастные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этапы, «привязанные» к паспортному возрасту, при этом учитывает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возрастные закономерности развития, опираясь на оценку изменений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деятельности дошкольника;</w:t>
      </w:r>
    </w:p>
    <w:p w:rsidR="00F2339D" w:rsidRPr="00720BEE" w:rsidRDefault="00F2339D" w:rsidP="00F2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учитывает представленные в Программе целевые ориентиры, но не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использует их в качестве основания для их формального сравнения с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реальными достижениями детей.</w:t>
      </w:r>
    </w:p>
    <w:p w:rsidR="00F2339D" w:rsidRPr="00720BEE" w:rsidRDefault="00F2339D" w:rsidP="00F2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39D" w:rsidRPr="00720BEE" w:rsidRDefault="00F2339D" w:rsidP="00F2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86" w:rsidRPr="00720BEE" w:rsidRDefault="00877A86" w:rsidP="00220FE0">
      <w:pPr>
        <w:pStyle w:val="a4"/>
        <w:rPr>
          <w:b/>
          <w:sz w:val="24"/>
          <w:szCs w:val="24"/>
        </w:rPr>
      </w:pPr>
    </w:p>
    <w:p w:rsidR="00A8651B" w:rsidRPr="00720BEE" w:rsidRDefault="00A8651B" w:rsidP="00220FE0">
      <w:pPr>
        <w:pStyle w:val="a4"/>
        <w:rPr>
          <w:b/>
          <w:sz w:val="24"/>
          <w:szCs w:val="24"/>
        </w:rPr>
      </w:pPr>
    </w:p>
    <w:p w:rsidR="00B72270" w:rsidRDefault="00B72270" w:rsidP="00220FE0">
      <w:pPr>
        <w:pStyle w:val="a4"/>
        <w:rPr>
          <w:b/>
          <w:sz w:val="24"/>
          <w:szCs w:val="24"/>
        </w:rPr>
      </w:pPr>
    </w:p>
    <w:p w:rsidR="000364AC" w:rsidRDefault="000364AC" w:rsidP="00220FE0">
      <w:pPr>
        <w:pStyle w:val="a4"/>
        <w:rPr>
          <w:b/>
          <w:sz w:val="24"/>
          <w:szCs w:val="24"/>
        </w:rPr>
      </w:pPr>
    </w:p>
    <w:p w:rsidR="000364AC" w:rsidRPr="00720BEE" w:rsidRDefault="000364AC" w:rsidP="00220FE0">
      <w:pPr>
        <w:pStyle w:val="a4"/>
        <w:rPr>
          <w:b/>
          <w:sz w:val="24"/>
          <w:szCs w:val="24"/>
        </w:rPr>
      </w:pPr>
    </w:p>
    <w:p w:rsidR="0038247C" w:rsidRPr="00720BEE" w:rsidRDefault="00507B37" w:rsidP="00507B37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6.</w:t>
      </w:r>
      <w:r w:rsidR="0038247C" w:rsidRPr="00720BEE">
        <w:rPr>
          <w:b/>
          <w:sz w:val="24"/>
          <w:szCs w:val="24"/>
        </w:rPr>
        <w:t xml:space="preserve">Кадровые условия реализации </w:t>
      </w:r>
      <w:r w:rsidR="0066237D" w:rsidRPr="00720BEE">
        <w:rPr>
          <w:b/>
          <w:sz w:val="24"/>
          <w:szCs w:val="24"/>
        </w:rPr>
        <w:t>П</w:t>
      </w:r>
      <w:r w:rsidR="0038247C" w:rsidRPr="00720BEE">
        <w:rPr>
          <w:b/>
          <w:sz w:val="24"/>
          <w:szCs w:val="24"/>
        </w:rPr>
        <w:t>рограммы:</w:t>
      </w:r>
    </w:p>
    <w:p w:rsidR="0038247C" w:rsidRPr="00720BEE" w:rsidRDefault="0038247C" w:rsidP="00B72270">
      <w:pPr>
        <w:pStyle w:val="a4"/>
        <w:rPr>
          <w:b/>
          <w:sz w:val="24"/>
          <w:szCs w:val="24"/>
        </w:rPr>
      </w:pPr>
      <w:r w:rsidRPr="00720BEE">
        <w:rPr>
          <w:sz w:val="24"/>
          <w:szCs w:val="24"/>
        </w:rPr>
        <w:t>В дошкольной группе работают:</w:t>
      </w:r>
    </w:p>
    <w:p w:rsidR="0038247C" w:rsidRPr="00720BEE" w:rsidRDefault="0038247C" w:rsidP="00B72270">
      <w:pPr>
        <w:pStyle w:val="a4"/>
        <w:jc w:val="left"/>
        <w:rPr>
          <w:sz w:val="24"/>
          <w:szCs w:val="24"/>
        </w:rPr>
      </w:pPr>
      <w:r w:rsidRPr="00720BEE">
        <w:rPr>
          <w:sz w:val="24"/>
          <w:szCs w:val="24"/>
        </w:rPr>
        <w:t>Педагоги первой квалификационной категории – 2 педагога, специалистов нет.</w:t>
      </w:r>
    </w:p>
    <w:p w:rsidR="00A97693" w:rsidRPr="00720BEE" w:rsidRDefault="00A97693" w:rsidP="00A97693">
      <w:pPr>
        <w:pStyle w:val="a4"/>
        <w:ind w:left="1440"/>
        <w:jc w:val="left"/>
        <w:rPr>
          <w:sz w:val="24"/>
          <w:szCs w:val="24"/>
        </w:rPr>
      </w:pPr>
    </w:p>
    <w:p w:rsidR="00A97693" w:rsidRPr="00720BEE" w:rsidRDefault="00A97693" w:rsidP="00A97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Требования  к квалификации педагогических кадров.</w:t>
      </w:r>
    </w:p>
    <w:p w:rsidR="005103B2" w:rsidRDefault="00A97693" w:rsidP="00A9769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Право на занятие педагогической деятельностью имеют лица, имеющие среднее профессиональное или высшее профессиональное образование и отвечающие квалификационным требованиям, указанным в квалификационных справочниках и (или) профессиональным стандартам</w:t>
      </w:r>
      <w:r w:rsidR="005103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A97693" w:rsidRPr="00720BEE" w:rsidRDefault="00A97693" w:rsidP="00A9769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Воспитатель:     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>высшее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и дополнительное образование   по  направлению подготовки «Образование и педагогика» без предъявления требований к стажу работы.</w:t>
      </w:r>
    </w:p>
    <w:p w:rsidR="00A97693" w:rsidRPr="00720BEE" w:rsidRDefault="00A97693" w:rsidP="00A9769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Профессиональные обязанности педагогов ДОО</w:t>
      </w:r>
    </w:p>
    <w:p w:rsidR="005103B2" w:rsidRDefault="00A97693" w:rsidP="005103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Педагогические работники ДОО обязаны (глава5, ст.48 Федерального закона №273-ФЗ «Об образовании в РФ» от 29.12.2012г):</w:t>
      </w:r>
      <w:r w:rsidR="005103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7693" w:rsidRPr="00720BEE" w:rsidRDefault="00A97693" w:rsidP="005103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осуществлять свою деятельность на высоком профессиональном уровне, обеспечивать в полном объеме реализацию ООП;</w:t>
      </w:r>
    </w:p>
    <w:p w:rsidR="00A97693" w:rsidRPr="00720BEE" w:rsidRDefault="00A97693" w:rsidP="00A97693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соблюдать правовые, нравственные и этические нормы, следовать требованиям профессиональной этики;</w:t>
      </w:r>
    </w:p>
    <w:p w:rsidR="00A97693" w:rsidRPr="00720BEE" w:rsidRDefault="00A97693" w:rsidP="00A97693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уважать честь и достоинство воспитанников и других участников образовательных отношений;</w:t>
      </w:r>
    </w:p>
    <w:p w:rsidR="00A97693" w:rsidRPr="00720BEE" w:rsidRDefault="00A97693" w:rsidP="00A97693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развивать у воспитанников познавательную активность, самостоятельность, инициативу,  творческие способности;</w:t>
      </w:r>
    </w:p>
    <w:p w:rsidR="00A97693" w:rsidRPr="00720BEE" w:rsidRDefault="00A97693" w:rsidP="00A97693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формировать гражданскую позицию, способность к труду и жизни в условиях современного мира, культуру здорового и безопасного образа жизни;</w:t>
      </w:r>
    </w:p>
    <w:p w:rsidR="00A97693" w:rsidRPr="00720BEE" w:rsidRDefault="00A97693" w:rsidP="00A97693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применять педагогически-обоснованные и обеспечивающие высокое качество образования формы, методы обучения и воспитания.</w:t>
      </w:r>
    </w:p>
    <w:p w:rsidR="00A97693" w:rsidRPr="00720BEE" w:rsidRDefault="00A97693" w:rsidP="00A97693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учитывать особенности психофизического развития детей и состояние их здоровья.</w:t>
      </w:r>
    </w:p>
    <w:p w:rsidR="00A97693" w:rsidRPr="00720BEE" w:rsidRDefault="00A97693" w:rsidP="00A97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Необходимым условием  качественной  реализации ООП является ее непрерывное сопровождение педагогическими и учебно-вспомогательными работниками  в течение всего времени ее реализации в ДОО или группе. Педагогические работники, реализующие ООП, должны обладать  основными компетенциями, необходимыми для обеспечения развития детей, обозначенными в ФГОС ДО п.3.2.5. </w:t>
      </w:r>
    </w:p>
    <w:p w:rsidR="00A97693" w:rsidRPr="00720BEE" w:rsidRDefault="00A97693" w:rsidP="00A9769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Профессиональное развитие педагогических работников.</w:t>
      </w:r>
    </w:p>
    <w:p w:rsidR="00A97693" w:rsidRPr="00720BEE" w:rsidRDefault="00A97693" w:rsidP="00A97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Педагогические работники  ДОО обязаны:</w:t>
      </w:r>
    </w:p>
    <w:p w:rsidR="00A97693" w:rsidRPr="00720BEE" w:rsidRDefault="00A97693" w:rsidP="00A97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-систематически повышать свой профессиональный уровень;</w:t>
      </w:r>
    </w:p>
    <w:p w:rsidR="00A97693" w:rsidRPr="00720BEE" w:rsidRDefault="00A97693" w:rsidP="00A97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- проходить аттестацию на соответствие занимаемой должности в порядке, установленном законодательством об  образовании (глава5, ст.49 Федерального закона №273-ФЗ «Об образовании в РФ» от 29.12.2012г)</w:t>
      </w:r>
    </w:p>
    <w:p w:rsidR="00A97693" w:rsidRPr="00720BEE" w:rsidRDefault="00A97693" w:rsidP="00A97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0BE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Непрерывность профессионального развития  педагогических работников должна обеспечиваться  в процессе освоения ими  дополнительных профессиональных образовательных программ в установленном объеме, не реже, чем каждые 5 лет в образовательных учреждения, имеющих лицензию на право ведения данного вида образовательной деятельности.</w:t>
      </w:r>
      <w:proofErr w:type="gramEnd"/>
    </w:p>
    <w:p w:rsidR="00A97693" w:rsidRPr="00720BEE" w:rsidRDefault="00A97693" w:rsidP="00A97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Система непрерывного повышения квалификации педагогов ДОО предлагает разные формы:</w:t>
      </w:r>
    </w:p>
    <w:p w:rsidR="00A97693" w:rsidRPr="00720BEE" w:rsidRDefault="00A97693" w:rsidP="00A97693">
      <w:p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-обучение на курсах повышения квалификации;</w:t>
      </w:r>
    </w:p>
    <w:p w:rsidR="00A97693" w:rsidRPr="00720BEE" w:rsidRDefault="00A97693" w:rsidP="00A97693">
      <w:pPr>
        <w:pStyle w:val="af1"/>
        <w:spacing w:after="0"/>
        <w:jc w:val="both"/>
        <w:rPr>
          <w:color w:val="000000"/>
        </w:rPr>
      </w:pPr>
      <w:r w:rsidRPr="00720BEE">
        <w:t>-самообразование;</w:t>
      </w:r>
    </w:p>
    <w:p w:rsidR="00A97693" w:rsidRPr="00720BEE" w:rsidRDefault="00A97693" w:rsidP="00A97693">
      <w:pPr>
        <w:pStyle w:val="af1"/>
        <w:spacing w:after="0"/>
        <w:jc w:val="both"/>
        <w:rPr>
          <w:color w:val="000000"/>
        </w:rPr>
      </w:pPr>
      <w:r w:rsidRPr="00720BEE">
        <w:rPr>
          <w:color w:val="000000"/>
        </w:rPr>
        <w:t xml:space="preserve"> -участие в методической работе ДОО, муниципального  района, региона.</w:t>
      </w:r>
    </w:p>
    <w:p w:rsidR="00A97693" w:rsidRPr="00720BEE" w:rsidRDefault="00A97693" w:rsidP="00A97693">
      <w:pPr>
        <w:pStyle w:val="a4"/>
        <w:ind w:left="1440"/>
        <w:jc w:val="left"/>
        <w:rPr>
          <w:sz w:val="24"/>
          <w:szCs w:val="24"/>
        </w:rPr>
      </w:pPr>
    </w:p>
    <w:p w:rsidR="0038247C" w:rsidRPr="00720BEE" w:rsidRDefault="0038247C" w:rsidP="0038247C">
      <w:pPr>
        <w:pStyle w:val="a4"/>
        <w:ind w:firstLine="360"/>
        <w:rPr>
          <w:sz w:val="24"/>
          <w:szCs w:val="24"/>
        </w:rPr>
      </w:pPr>
    </w:p>
    <w:p w:rsidR="0038247C" w:rsidRPr="00720BEE" w:rsidRDefault="00507B37" w:rsidP="00507B37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7.</w:t>
      </w:r>
      <w:r w:rsidR="0066237D" w:rsidRPr="00720BEE">
        <w:rPr>
          <w:b/>
          <w:sz w:val="24"/>
          <w:szCs w:val="24"/>
        </w:rPr>
        <w:t>Финансовые условия реализации Программы:</w:t>
      </w:r>
    </w:p>
    <w:p w:rsidR="0066237D" w:rsidRPr="00720BEE" w:rsidRDefault="0066237D" w:rsidP="0066237D">
      <w:pPr>
        <w:pStyle w:val="a4"/>
        <w:ind w:left="720"/>
        <w:rPr>
          <w:b/>
          <w:sz w:val="24"/>
          <w:szCs w:val="24"/>
        </w:rPr>
      </w:pPr>
    </w:p>
    <w:p w:rsidR="0066237D" w:rsidRPr="00720BEE" w:rsidRDefault="0066237D" w:rsidP="0066237D">
      <w:pPr>
        <w:pStyle w:val="a4"/>
        <w:numPr>
          <w:ilvl w:val="0"/>
          <w:numId w:val="26"/>
        </w:numPr>
        <w:jc w:val="left"/>
        <w:rPr>
          <w:sz w:val="24"/>
          <w:szCs w:val="24"/>
        </w:rPr>
      </w:pPr>
      <w:r w:rsidRPr="00720BEE">
        <w:rPr>
          <w:sz w:val="24"/>
          <w:szCs w:val="24"/>
        </w:rPr>
        <w:t>обеспечивают возможность выполнения требований стандарта;</w:t>
      </w:r>
    </w:p>
    <w:p w:rsidR="0066237D" w:rsidRPr="00720BEE" w:rsidRDefault="0066237D" w:rsidP="0066237D">
      <w:pPr>
        <w:pStyle w:val="a4"/>
        <w:numPr>
          <w:ilvl w:val="0"/>
          <w:numId w:val="26"/>
        </w:numPr>
        <w:jc w:val="left"/>
        <w:rPr>
          <w:sz w:val="24"/>
          <w:szCs w:val="24"/>
        </w:rPr>
      </w:pPr>
      <w:r w:rsidRPr="00720BEE">
        <w:rPr>
          <w:sz w:val="24"/>
          <w:szCs w:val="24"/>
        </w:rPr>
        <w:t>гарантия безопасного дошкольного образования за счёт средств          бюджетной системы РФ в муниципальные организации осуществляется на основе нормативов, определённых органами государственной власти.</w:t>
      </w:r>
    </w:p>
    <w:p w:rsidR="0066237D" w:rsidRPr="00720BEE" w:rsidRDefault="0066237D" w:rsidP="00662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образовательной программы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действующих расходных обязательств отражается в государственном (муниципальном) задании образовательной организации, реализующей программу дошкольного образования. 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Государственное задание устанавливает показатели, характеризующие качество и объем государственной (муниципальной) услуги (работы) по предоставлению общедоступного бесплатного дошкольного образования, а также по уходу и присмотру за детьми в государственных (муниципальных) организациях, а также порядок ее оказания (выполнения). Основная образовательная программа дошкольного образования является нормативно- управленческим документом образовательного учреждения, характеризующим специфику содержания образования и особенности организации образовательного процесса. Основная образовательная программа дошкольного образования служит основой для определения показателей качества соответствующей государственной (муниципальной) услуги. 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образовательной программы дошкольного образования бюджетной (автономной) организации осуществляется на основании государственного (муниципального) задания и исходя из установленных расходных обязательств, обеспечиваемых предоставляемой субсидией. 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организациях, реализующих программы дошкольного общего образования,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0BEE">
        <w:rPr>
          <w:rFonts w:ascii="Times New Roman" w:hAnsi="Times New Roman" w:cs="Times New Roman"/>
          <w:sz w:val="24"/>
          <w:szCs w:val="24"/>
        </w:rPr>
        <w:t xml:space="preserve">Норматив затрат на реализацию образовательной программы дошкольного общего образования – гарантированный минимально допустимый объем финансовых средств в год в </w:t>
      </w:r>
      <w:r w:rsidRPr="00720BEE">
        <w:rPr>
          <w:rFonts w:ascii="Times New Roman" w:hAnsi="Times New Roman" w:cs="Times New Roman"/>
          <w:sz w:val="24"/>
          <w:szCs w:val="24"/>
        </w:rPr>
        <w:lastRenderedPageBreak/>
        <w:t>расчете на одного воспитанника по программе дошкольного образования, необходимый для реализации образовательной программы дошкольного образования, включая: расходы на оплату труда работников, реализующих образовательную программу дошкольного общего образования; расходы на приобретение учебных и методических пособий, средств обучения, игр, игрушек;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 прочие расходы (за исключением расходов на содержание зданий и оплату коммунальных услуг, осуществляемых из местных бюджетов, а также расходов по уходу и присмотру за детьми, осуществляемых из местных бюджетов или за счет родительской платы, установленной учредителем организации, реализующей образовательную программу дошкольного образования).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0BEE">
        <w:rPr>
          <w:rFonts w:ascii="Times New Roman" w:hAnsi="Times New Roman" w:cs="Times New Roman"/>
          <w:sz w:val="24"/>
          <w:szCs w:val="24"/>
        </w:rPr>
        <w:t>В соответствии со ст.99 Федеральный закон от 29.12.2012 N 273-ФЗ "Об образовании в Российской Федерации"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воспитанниками с ограниченными возможностями здоровья, обеспечения дополнительного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педагогическим работникам, обеспечения безопасных условий обучения и воспитания, охраны здоровья воспитанников,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воспитанников), за исключением образовательной деятельности, осуществляемой в соответствии с образовательными стандартами, в расчете на одного воспитанника, если иное не установлено законодательством. 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работников, реализующих образовательную программу дошкольного общего образования, расходов на приобретение учебных пособий, средств обучения, игр, игрушек сверх норматива финансового обеспечения, определенного субъектом Российской Федерации. 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Реализация подхода нормативного финансирования в расчете на одного воспитанника осуществляется на трех следующих уровнях: 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sym w:font="Symbol" w:char="F0B7"/>
      </w:r>
      <w:r w:rsidRPr="00720BEE">
        <w:rPr>
          <w:rFonts w:ascii="Times New Roman" w:hAnsi="Times New Roman" w:cs="Times New Roman"/>
          <w:sz w:val="24"/>
          <w:szCs w:val="24"/>
        </w:rPr>
        <w:t xml:space="preserve"> межбюджетные отношения (бюджет субъекта Российской Федерации – местный бюджет);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720BEE">
        <w:rPr>
          <w:rFonts w:ascii="Times New Roman" w:hAnsi="Times New Roman" w:cs="Times New Roman"/>
          <w:sz w:val="24"/>
          <w:szCs w:val="24"/>
        </w:rPr>
        <w:t>внутрибюджетные</w:t>
      </w:r>
      <w:proofErr w:type="spellEnd"/>
      <w:r w:rsidRPr="00720BEE">
        <w:rPr>
          <w:rFonts w:ascii="Times New Roman" w:hAnsi="Times New Roman" w:cs="Times New Roman"/>
          <w:sz w:val="24"/>
          <w:szCs w:val="24"/>
        </w:rPr>
        <w:t xml:space="preserve"> отношения (местный бюджет 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>бразовательная организация);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sym w:font="Symbol" w:char="F0B7"/>
      </w:r>
      <w:r w:rsidRPr="00720BEE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организация, реализующая программы дошкольного общего образования. Порядок определения и доведения до образовательных организаций, реализующий программы дошкольного общего образования, бюджетных ассигнований, рассчитанных с использованием нормативов бюджетного финансирования в расчете на одного воспитанника, 60 должен обеспечить нормативно-правовое регулирование на региональном уровне следующих положений: 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sym w:font="Symbol" w:char="F0B7"/>
      </w:r>
      <w:r w:rsidRPr="00720BEE">
        <w:rPr>
          <w:rFonts w:ascii="Times New Roman" w:hAnsi="Times New Roman" w:cs="Times New Roman"/>
          <w:sz w:val="24"/>
          <w:szCs w:val="24"/>
        </w:rPr>
        <w:t xml:space="preserve"> сохранение уровня финансирования по статьям расходов, включенным в величину норматива затрат на реализацию образовательной программы дошкольного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организаций, реализующих образовательные программы дошкольного образования);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20BEE">
        <w:rPr>
          <w:rFonts w:ascii="Times New Roman" w:hAnsi="Times New Roman" w:cs="Times New Roman"/>
          <w:sz w:val="24"/>
          <w:szCs w:val="24"/>
        </w:rPr>
        <w:t xml:space="preserve"> 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</w:t>
      </w:r>
      <w:proofErr w:type="spellStart"/>
      <w:r w:rsidRPr="00720BEE">
        <w:rPr>
          <w:rFonts w:ascii="Times New Roman" w:hAnsi="Times New Roman" w:cs="Times New Roman"/>
          <w:sz w:val="24"/>
          <w:szCs w:val="24"/>
        </w:rPr>
        <w:t>внутрибюджетных</w:t>
      </w:r>
      <w:proofErr w:type="spellEnd"/>
      <w:r w:rsidRPr="00720BEE">
        <w:rPr>
          <w:rFonts w:ascii="Times New Roman" w:hAnsi="Times New Roman" w:cs="Times New Roman"/>
          <w:sz w:val="24"/>
          <w:szCs w:val="24"/>
        </w:rPr>
        <w:t xml:space="preserve"> отношений (местный бюджет – образовательная организация) и образовательной организации. Бюджетная образовательная организация самостоятельно принимает решение в части направления и расходования средств государственного (муниципального) задания, самостоятельно определяет долю средств, направляемых на оплату труда и иные нужды, необходимые для выполнения государственного задания. 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0BEE">
        <w:rPr>
          <w:rFonts w:ascii="Times New Roman" w:hAnsi="Times New Roman" w:cs="Times New Roman"/>
          <w:sz w:val="24"/>
          <w:szCs w:val="24"/>
        </w:rPr>
        <w:t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 местного самоуправления. Расходы на оплату труда педагогических работников 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определенного нормативно-правовыми документами регулирующими уровень оплаты труда в отрасли образования субъекта Российской Федерации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 воспитанников, соответствующими поправочными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 В локальных нормативных актах о стимулирующих выплатах  определены критерии и показатели результативности и качества деятельности и результатов, разработанные в соответствии с требованиями ФГОС ДОк результатам освоения образовательной программы дошкольного образования. В них включаются: динамика развития воспитанников; использование педагогами современных педагогических технологий, в том числе </w:t>
      </w:r>
      <w:proofErr w:type="spellStart"/>
      <w:r w:rsidRPr="00720BE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20BEE">
        <w:rPr>
          <w:rFonts w:ascii="Times New Roman" w:hAnsi="Times New Roman" w:cs="Times New Roman"/>
          <w:sz w:val="24"/>
          <w:szCs w:val="24"/>
        </w:rPr>
        <w:t xml:space="preserve">; участие в методической работе, распространение передового педагогического опыта; повышение уровня собственного профессионального мастерства и профессионального мастерства коллег и др. Образовательная организация самостоятельно определяет: 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sym w:font="Symbol" w:char="F0B7"/>
      </w:r>
      <w:r w:rsidRPr="00720BEE">
        <w:rPr>
          <w:rFonts w:ascii="Times New Roman" w:hAnsi="Times New Roman" w:cs="Times New Roman"/>
          <w:sz w:val="24"/>
          <w:szCs w:val="24"/>
        </w:rPr>
        <w:t xml:space="preserve"> соотношение базовой и стимулирующей части фонда оплаты труда; 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sym w:font="Symbol" w:char="F0B7"/>
      </w:r>
      <w:r w:rsidRPr="00720BEE">
        <w:rPr>
          <w:rFonts w:ascii="Times New Roman" w:hAnsi="Times New Roman" w:cs="Times New Roman"/>
          <w:sz w:val="24"/>
          <w:szCs w:val="24"/>
        </w:rPr>
        <w:t xml:space="preserve"> соотношение фонда оплаты труда руководящего, педагогического, инженерно- технического, административно-хозяйственного, производственного, учебно-вспомогательного и иного персонала; 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sym w:font="Symbol" w:char="F0B7"/>
      </w:r>
      <w:r w:rsidRPr="00720BEE">
        <w:rPr>
          <w:rFonts w:ascii="Times New Roman" w:hAnsi="Times New Roman" w:cs="Times New Roman"/>
          <w:sz w:val="24"/>
          <w:szCs w:val="24"/>
        </w:rPr>
        <w:t xml:space="preserve"> соотношение общей и специальной частей внутри базовой части фонда оплаты труда;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sym w:font="Symbol" w:char="F0B7"/>
      </w:r>
      <w:r w:rsidRPr="00720BEE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распределения стимулирующей части фонда оплаты труда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 в соответствии с региональными и муниципальными нормативными правовыми актами. </w:t>
      </w:r>
    </w:p>
    <w:p w:rsidR="006F6401" w:rsidRPr="00720BEE" w:rsidRDefault="006F6401" w:rsidP="006F6401">
      <w:p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В распределении стимулирующей части фонда оплаты труда учитывается мнение коллегиальных органов управления образовательной организации (например, выборного органа первичной профсоюзной организации). При расчете нормативных затрат на оплату </w:t>
      </w:r>
      <w:r w:rsidRPr="00720BEE">
        <w:rPr>
          <w:rFonts w:ascii="Times New Roman" w:hAnsi="Times New Roman" w:cs="Times New Roman"/>
          <w:sz w:val="24"/>
          <w:szCs w:val="24"/>
        </w:rPr>
        <w:lastRenderedPageBreak/>
        <w:t xml:space="preserve">труда и начисления на выплаты по оплате труда учитываются затраты на оплату труда только тех 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 п. персонал не учитывается). 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времени, необходимых для оказания единицы государственной услуги, с учетом стимулирующих выплат за результативность труда. </w:t>
      </w:r>
      <w:proofErr w:type="gramStart"/>
      <w:r w:rsidRPr="00720BEE">
        <w:rPr>
          <w:rFonts w:ascii="Times New Roman" w:hAnsi="Times New Roman" w:cs="Times New Roman"/>
          <w:sz w:val="24"/>
          <w:szCs w:val="24"/>
        </w:rPr>
        <w:t>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 определяются, исходя из количества</w:t>
      </w:r>
      <w:proofErr w:type="gramEnd"/>
      <w:r w:rsidRPr="00720BEE">
        <w:rPr>
          <w:rFonts w:ascii="Times New Roman" w:hAnsi="Times New Roman" w:cs="Times New Roman"/>
          <w:sz w:val="24"/>
          <w:szCs w:val="24"/>
        </w:rPr>
        <w:t xml:space="preserve"> единиц по штатному расписанию, утвержденному руководителем организации, с учетом действующей системы, оплаты труда, в пределах фонда оплаты труда, установленного образовательной организации учредителем. </w:t>
      </w:r>
    </w:p>
    <w:p w:rsidR="0038247C" w:rsidRPr="00720BEE" w:rsidRDefault="0038247C" w:rsidP="007A5B5E">
      <w:pPr>
        <w:pStyle w:val="a4"/>
        <w:ind w:firstLine="360"/>
        <w:rPr>
          <w:b/>
          <w:sz w:val="24"/>
          <w:szCs w:val="24"/>
        </w:rPr>
      </w:pPr>
    </w:p>
    <w:p w:rsidR="0038247C" w:rsidRPr="00720BEE" w:rsidRDefault="00507B37" w:rsidP="00507B37">
      <w:pPr>
        <w:pStyle w:val="a4"/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t>8.</w:t>
      </w:r>
      <w:r w:rsidR="0066237D" w:rsidRPr="00720BEE">
        <w:rPr>
          <w:b/>
          <w:sz w:val="24"/>
          <w:szCs w:val="24"/>
        </w:rPr>
        <w:t>Психолого – педагогические условия реализации Программы:</w:t>
      </w:r>
    </w:p>
    <w:p w:rsidR="0038247C" w:rsidRPr="00720BEE" w:rsidRDefault="0038247C" w:rsidP="007A5B5E">
      <w:pPr>
        <w:pStyle w:val="a4"/>
        <w:ind w:firstLine="360"/>
        <w:rPr>
          <w:b/>
          <w:sz w:val="24"/>
          <w:szCs w:val="24"/>
        </w:rPr>
      </w:pPr>
    </w:p>
    <w:p w:rsidR="007A5B5E" w:rsidRPr="00720BEE" w:rsidRDefault="007A5B5E" w:rsidP="007A5B5E">
      <w:pPr>
        <w:pStyle w:val="a4"/>
        <w:numPr>
          <w:ilvl w:val="0"/>
          <w:numId w:val="9"/>
        </w:numPr>
        <w:rPr>
          <w:b/>
          <w:sz w:val="24"/>
          <w:szCs w:val="24"/>
        </w:rPr>
      </w:pPr>
      <w:r w:rsidRPr="00720BEE">
        <w:rPr>
          <w:sz w:val="24"/>
          <w:szCs w:val="24"/>
        </w:rPr>
        <w:t>уважение к человеческому достоинству детей, формирование и поддержка их положительной самооценки;</w:t>
      </w:r>
    </w:p>
    <w:p w:rsidR="007A5B5E" w:rsidRPr="00720BEE" w:rsidRDefault="007A5B5E" w:rsidP="007A5B5E">
      <w:pPr>
        <w:pStyle w:val="a4"/>
        <w:numPr>
          <w:ilvl w:val="0"/>
          <w:numId w:val="9"/>
        </w:numPr>
        <w:rPr>
          <w:b/>
          <w:sz w:val="24"/>
          <w:szCs w:val="24"/>
        </w:rPr>
      </w:pPr>
      <w:r w:rsidRPr="00720BEE">
        <w:rPr>
          <w:sz w:val="24"/>
          <w:szCs w:val="24"/>
        </w:rPr>
        <w:t>использование форм и методов работы, соответствующих возрасту, индивидуальным особенностям;</w:t>
      </w:r>
    </w:p>
    <w:p w:rsidR="007A5B5E" w:rsidRPr="00720BEE" w:rsidRDefault="007A5B5E" w:rsidP="007A5B5E">
      <w:pPr>
        <w:pStyle w:val="a4"/>
        <w:numPr>
          <w:ilvl w:val="0"/>
          <w:numId w:val="9"/>
        </w:numPr>
        <w:rPr>
          <w:b/>
          <w:sz w:val="24"/>
          <w:szCs w:val="24"/>
        </w:rPr>
      </w:pPr>
      <w:r w:rsidRPr="00720BEE">
        <w:rPr>
          <w:sz w:val="24"/>
          <w:szCs w:val="24"/>
        </w:rPr>
        <w:t>построение образовательной деятельности на основе взаимодействия взрослых с детьми;</w:t>
      </w:r>
    </w:p>
    <w:p w:rsidR="007A5B5E" w:rsidRPr="00720BEE" w:rsidRDefault="007A5B5E" w:rsidP="007A5B5E">
      <w:pPr>
        <w:pStyle w:val="a4"/>
        <w:numPr>
          <w:ilvl w:val="0"/>
          <w:numId w:val="9"/>
        </w:numPr>
        <w:rPr>
          <w:b/>
          <w:sz w:val="24"/>
          <w:szCs w:val="24"/>
        </w:rPr>
      </w:pPr>
      <w:r w:rsidRPr="00720BEE">
        <w:rPr>
          <w:sz w:val="24"/>
          <w:szCs w:val="24"/>
        </w:rPr>
        <w:t>поддержка доброжелательного отношения друг к другу;</w:t>
      </w:r>
    </w:p>
    <w:p w:rsidR="007A5B5E" w:rsidRPr="00720BEE" w:rsidRDefault="007A5B5E" w:rsidP="007A5B5E">
      <w:pPr>
        <w:pStyle w:val="a4"/>
        <w:numPr>
          <w:ilvl w:val="0"/>
          <w:numId w:val="9"/>
        </w:numPr>
        <w:rPr>
          <w:b/>
          <w:sz w:val="24"/>
          <w:szCs w:val="24"/>
        </w:rPr>
      </w:pPr>
      <w:r w:rsidRPr="00720BEE">
        <w:rPr>
          <w:sz w:val="24"/>
          <w:szCs w:val="24"/>
        </w:rPr>
        <w:t>возможность выбора детьми видов деятельности, общения;</w:t>
      </w:r>
    </w:p>
    <w:p w:rsidR="007A5B5E" w:rsidRPr="00720BEE" w:rsidRDefault="007A5B5E" w:rsidP="007A5B5E">
      <w:pPr>
        <w:pStyle w:val="a4"/>
        <w:numPr>
          <w:ilvl w:val="0"/>
          <w:numId w:val="9"/>
        </w:numPr>
        <w:rPr>
          <w:b/>
          <w:sz w:val="24"/>
          <w:szCs w:val="24"/>
        </w:rPr>
      </w:pPr>
      <w:r w:rsidRPr="00720BEE">
        <w:rPr>
          <w:sz w:val="24"/>
          <w:szCs w:val="24"/>
        </w:rPr>
        <w:t>защита детей от всех форм физического и психического насилия;</w:t>
      </w:r>
    </w:p>
    <w:p w:rsidR="007A5B5E" w:rsidRPr="00720BEE" w:rsidRDefault="007A5B5E" w:rsidP="007A5B5E">
      <w:pPr>
        <w:pStyle w:val="a4"/>
        <w:numPr>
          <w:ilvl w:val="0"/>
          <w:numId w:val="9"/>
        </w:numPr>
        <w:rPr>
          <w:b/>
          <w:sz w:val="24"/>
          <w:szCs w:val="24"/>
        </w:rPr>
      </w:pPr>
      <w:r w:rsidRPr="00720BEE">
        <w:rPr>
          <w:sz w:val="24"/>
          <w:szCs w:val="24"/>
        </w:rPr>
        <w:t>поддержка родителей в воспитании детей, вовлечение семей в образовательную деятельность.</w:t>
      </w:r>
    </w:p>
    <w:p w:rsidR="007A5B5E" w:rsidRPr="00720BEE" w:rsidRDefault="007A5B5E" w:rsidP="007A5B5E">
      <w:pPr>
        <w:pStyle w:val="a4"/>
        <w:ind w:left="1080"/>
        <w:rPr>
          <w:sz w:val="24"/>
          <w:szCs w:val="24"/>
        </w:rPr>
      </w:pPr>
    </w:p>
    <w:p w:rsidR="007A5B5E" w:rsidRPr="00720BEE" w:rsidRDefault="007A5B5E" w:rsidP="007A5B5E">
      <w:pPr>
        <w:pStyle w:val="a4"/>
        <w:rPr>
          <w:b/>
          <w:sz w:val="24"/>
          <w:szCs w:val="24"/>
        </w:rPr>
      </w:pPr>
    </w:p>
    <w:p w:rsidR="00877A86" w:rsidRPr="00720BEE" w:rsidRDefault="00877A86" w:rsidP="00220FE0">
      <w:pPr>
        <w:pStyle w:val="a4"/>
        <w:rPr>
          <w:b/>
          <w:sz w:val="24"/>
          <w:szCs w:val="24"/>
        </w:rPr>
      </w:pPr>
    </w:p>
    <w:p w:rsidR="007A2320" w:rsidRPr="00720BEE" w:rsidRDefault="007A2320" w:rsidP="00A91D6F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320" w:rsidRPr="00720BEE" w:rsidRDefault="008E632F" w:rsidP="00507B3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91D6F" w:rsidRPr="00720BEE" w:rsidRDefault="00A91D6F" w:rsidP="00507B37">
      <w:pPr>
        <w:pStyle w:val="a3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Перечень литературных источников.</w:t>
      </w:r>
    </w:p>
    <w:p w:rsidR="00A91D6F" w:rsidRPr="00720BEE" w:rsidRDefault="00A91D6F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При разработке Программы использовались следующие литературные источники: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Л.А. Восприятие и обучение. – М., 1969.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Н.Е. и др. Познавательное развитие. – М.: Мозаика-синтез, 2014. 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. Выготский Л.С.  Мышление и речь // Собр. соч.: В 6 т. – Т. 2. – М.: Педагогика, 1982.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Запорожец А.В. Избранные психологические труды: в 2 т. – М.:  Педагогика, 1986. 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Инклюзивная практика в дошкольном образовании: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методич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пособие для педагогов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дошк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 под ред. Т.В.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Волосовец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, Е.Н.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Кутеповой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– М.: Мозаика-Синтез, 2011. 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Короткова Н.А.,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Нежнов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П.Г. Наблюдение за развитием детей в дошкольных группах / Изд. 3-е,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дораб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Линка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-Пресс, 2014. 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Корчак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Януш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Как любить ребенка /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Януш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Корчак; пер. с польск. К.Э. Сенкевич. – Москва: АСТ, 2014.  (Библиотека Ю.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Корчак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Януш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Уважение к ребенку. </w:t>
      </w:r>
      <w:proofErr w:type="gram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Пб.: Питер, 2015.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. Леонтьев А.Н. Психологические основы развития ребенка и обучения. – М.: Смысл, 2012.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. Лисина М.И. Формирование личности ребенка в общении. – СПб</w:t>
      </w:r>
      <w:proofErr w:type="gram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Питер, 2009.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. Михайленко Н.Я., Короткова Н.А. Организация сюжетной игры в детском саду. – М., 2009.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. Обухова Л.Ф. Возрастная психология: учеб</w:t>
      </w:r>
      <w:proofErr w:type="gram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ля вузов: гриф МО, М.: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, 2014. </w:t>
      </w:r>
    </w:p>
    <w:p w:rsidR="00A91D6F" w:rsidRPr="00720BEE" w:rsidRDefault="00B72270" w:rsidP="00B7227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Поддьяков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Н.Н. Психическое развитие и саморазвитие ребенка-дошкольника. Ближние и дальние горизонты. – М., 2013. 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. Ушинский К. Человек как предмет воспитания Т. 1 Опыт педагогической антропологии / Константин Ушинский. – М., 2012. – 892 с.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Д.Б. Детская психология: учеб</w:t>
      </w:r>
      <w:proofErr w:type="gram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студ.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учеб. заведений / Д.Б.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; – 4-е изд., стер. – М.: Издательский центр «Академия», 2007. – 384 с.</w:t>
      </w:r>
    </w:p>
    <w:p w:rsidR="00A91D6F" w:rsidRPr="00720BEE" w:rsidRDefault="00B72270" w:rsidP="00A91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Д.Б. Избранные психологические труды. – М., 1989.</w:t>
      </w:r>
    </w:p>
    <w:p w:rsidR="00877A86" w:rsidRPr="00720BEE" w:rsidRDefault="00B72270" w:rsidP="00B7227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0BEE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="00A91D6F"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 Д.Б. Психо</w:t>
      </w:r>
      <w:r w:rsidRPr="00720BEE">
        <w:rPr>
          <w:rFonts w:ascii="Times New Roman" w:hAnsi="Times New Roman" w:cs="Times New Roman"/>
          <w:color w:val="000000"/>
          <w:sz w:val="24"/>
          <w:szCs w:val="24"/>
        </w:rPr>
        <w:t xml:space="preserve">логия игры. – М., </w:t>
      </w:r>
      <w:proofErr w:type="spellStart"/>
      <w:r w:rsidRPr="00720BEE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720BEE">
        <w:rPr>
          <w:rFonts w:ascii="Times New Roman" w:hAnsi="Times New Roman" w:cs="Times New Roman"/>
          <w:color w:val="000000"/>
          <w:sz w:val="24"/>
          <w:szCs w:val="24"/>
        </w:rPr>
        <w:t>, 1999.</w:t>
      </w:r>
    </w:p>
    <w:p w:rsidR="00B72270" w:rsidRPr="00720BEE" w:rsidRDefault="00B72270" w:rsidP="00B722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2270" w:rsidRPr="00720BEE" w:rsidRDefault="00B72270" w:rsidP="00B722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2270" w:rsidRPr="00720BEE" w:rsidRDefault="00B72270" w:rsidP="00B722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2270" w:rsidRPr="00720BEE" w:rsidRDefault="00B72270" w:rsidP="00B722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2270" w:rsidRDefault="00B72270" w:rsidP="00B722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103B2" w:rsidRPr="00720BEE" w:rsidRDefault="005103B2" w:rsidP="00B722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2270" w:rsidRPr="00720BEE" w:rsidRDefault="0066237D" w:rsidP="00B72270">
      <w:pPr>
        <w:pStyle w:val="a4"/>
        <w:numPr>
          <w:ilvl w:val="0"/>
          <w:numId w:val="5"/>
        </w:numPr>
        <w:rPr>
          <w:b/>
          <w:sz w:val="24"/>
          <w:szCs w:val="24"/>
        </w:rPr>
      </w:pPr>
      <w:r w:rsidRPr="00720BEE">
        <w:rPr>
          <w:b/>
          <w:sz w:val="24"/>
          <w:szCs w:val="24"/>
        </w:rPr>
        <w:lastRenderedPageBreak/>
        <w:t>Краткая презентация Программы:</w:t>
      </w:r>
    </w:p>
    <w:p w:rsidR="00673511" w:rsidRPr="00720BEE" w:rsidRDefault="00673511" w:rsidP="0067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37D" w:rsidRPr="00720BEE" w:rsidRDefault="0066237D" w:rsidP="0066237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образования.</w:t>
      </w:r>
    </w:p>
    <w:p w:rsidR="0066237D" w:rsidRPr="00720BEE" w:rsidRDefault="0066237D" w:rsidP="006623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ходе написания учитывались:</w:t>
      </w:r>
    </w:p>
    <w:p w:rsidR="0066237D" w:rsidRPr="00720BEE" w:rsidRDefault="0066237D" w:rsidP="0066237D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рекомендации основной образовательной программы дошкольного образования «От рождения до школы» </w:t>
      </w:r>
      <w:proofErr w:type="gramStart"/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/р Н.Е. </w:t>
      </w:r>
      <w:proofErr w:type="spellStart"/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Вераксы</w:t>
      </w:r>
      <w:proofErr w:type="spellEnd"/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Т.С.Комаровой</w:t>
      </w:r>
      <w:proofErr w:type="spellEnd"/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М. А. Васильевой.;</w:t>
      </w:r>
    </w:p>
    <w:p w:rsidR="0066237D" w:rsidRPr="00720BEE" w:rsidRDefault="0066237D" w:rsidP="0066237D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образовательные потребности воспитанников;</w:t>
      </w:r>
    </w:p>
    <w:p w:rsidR="0066237D" w:rsidRPr="00720BEE" w:rsidRDefault="0066237D" w:rsidP="0066237D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запросы родителей (законных представителей);</w:t>
      </w:r>
    </w:p>
    <w:p w:rsidR="0066237D" w:rsidRPr="00720BEE" w:rsidRDefault="0066237D" w:rsidP="0066237D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психолого – педагогические, кадровые, материально – технические, финансовые условия.</w:t>
      </w: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6237D" w:rsidRPr="00720BEE" w:rsidRDefault="0066237D" w:rsidP="0066237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Цели Программы:</w:t>
      </w:r>
    </w:p>
    <w:p w:rsidR="0066237D" w:rsidRPr="00720BEE" w:rsidRDefault="0066237D" w:rsidP="0066237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</w:t>
      </w:r>
      <w:r w:rsidR="00510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личности, всестороннее развитие </w:t>
      </w: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психических и физических качеств в соответствии </w:t>
      </w:r>
      <w:r w:rsidR="00510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возрастными и индивидуальными </w:t>
      </w: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особенностями, подготовка к жизни в современно</w:t>
      </w:r>
      <w:r w:rsidR="00510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обществе, к обучению в школе, </w:t>
      </w: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безопасности жизнедеятельности дошкольника.</w:t>
      </w:r>
    </w:p>
    <w:p w:rsidR="0066237D" w:rsidRPr="00720BEE" w:rsidRDefault="0066237D" w:rsidP="0066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>Задачи реализации Программы:</w:t>
      </w:r>
    </w:p>
    <w:p w:rsidR="0066237D" w:rsidRPr="00720BEE" w:rsidRDefault="0066237D" w:rsidP="0066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37D" w:rsidRPr="00720BEE" w:rsidRDefault="0066237D" w:rsidP="0066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охрана и укрепление здоровья детей, обеспечение их физической и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психологической безопасности, эмоционального благополучия; создание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комфортных условий жизнедеятельности, в которых каждый ребенок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чувствует себя защищенным и уверенным в том, что его любят и принимают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таким, какой он есть;</w:t>
      </w:r>
    </w:p>
    <w:p w:rsidR="0066237D" w:rsidRPr="00720BEE" w:rsidRDefault="0066237D" w:rsidP="0066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развитие социальных, нравственных, физических, интеллектуальных,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эстетических качеств детей; создание благоприятных условий для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гармоничного развития детей в соответствии с возрастными и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индивидуальными особенностями и склонностями каждого ребенка;</w:t>
      </w:r>
    </w:p>
    <w:p w:rsidR="0066237D" w:rsidRPr="00720BEE" w:rsidRDefault="0066237D" w:rsidP="0066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формирование у ребенка способностей и потребностей открывать и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творить самого себя в основных формах человеческой деятельности,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готовности познавать себя в единстве с миром, в диалоге с ним;</w:t>
      </w:r>
    </w:p>
    <w:p w:rsidR="0066237D" w:rsidRPr="00720BEE" w:rsidRDefault="0066237D" w:rsidP="0066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формирование общей культуры личности ребенка, в том числе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ценностей здорового образа жизни, предпосылок учебной деятельности,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инициативности, самостоятельности и ответственности, активной жизненной позиции;</w:t>
      </w:r>
    </w:p>
    <w:p w:rsidR="0066237D" w:rsidRPr="00720BEE" w:rsidRDefault="0066237D" w:rsidP="00662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развитие способностей и творческого потенциала каждого ребенка;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организация содержательного взаимодействия ребенка с другими детьми,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взрослыми и окружающим миром на основе гуманистических ценностей и идеалов, прав свободного человека;</w:t>
      </w:r>
    </w:p>
    <w:p w:rsidR="0066237D" w:rsidRPr="005103B2" w:rsidRDefault="0066237D" w:rsidP="00510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• воспитание в детях патриотических чувств, любви к Родине, гордости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за ее достижения на основе духовно-нравственных и социокультурных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hAnsi="Times New Roman" w:cs="Times New Roman"/>
          <w:sz w:val="24"/>
          <w:szCs w:val="24"/>
        </w:rPr>
        <w:t>ценностей и принятых в обществе правил и норм поведения в интересах человека, семьи, общества;</w:t>
      </w:r>
      <w:r w:rsidR="005103B2">
        <w:rPr>
          <w:rFonts w:ascii="Times New Roman" w:hAnsi="Times New Roman" w:cs="Times New Roman"/>
          <w:sz w:val="24"/>
          <w:szCs w:val="24"/>
        </w:rPr>
        <w:t xml:space="preserve"> </w:t>
      </w:r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Основная образовательная программа – это нормативно  - управленческий документ дошкольн</w:t>
      </w:r>
      <w:r w:rsidR="005103B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ой группы, </w:t>
      </w:r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характеризующий специфику содержания образ</w:t>
      </w:r>
      <w:r w:rsidR="005103B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ования, особенности организации </w:t>
      </w:r>
      <w:proofErr w:type="spellStart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</w:t>
      </w:r>
      <w:proofErr w:type="gramStart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</w:t>
      </w:r>
      <w:proofErr w:type="spellEnd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образовательного процесса.</w:t>
      </w:r>
    </w:p>
    <w:p w:rsidR="0066237D" w:rsidRPr="00720BEE" w:rsidRDefault="0066237D" w:rsidP="00D22700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Образовательная программа состоит:</w:t>
      </w:r>
    </w:p>
    <w:p w:rsidR="0066237D" w:rsidRPr="00720BEE" w:rsidRDefault="0066237D" w:rsidP="00D2270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Обязательная часть</w:t>
      </w:r>
    </w:p>
    <w:p w:rsidR="0066237D" w:rsidRPr="00720BEE" w:rsidRDefault="0066237D" w:rsidP="00D22700">
      <w:pPr>
        <w:pStyle w:val="a3"/>
        <w:ind w:left="14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Программа «От рождения до школы» под ред. </w:t>
      </w:r>
      <w:proofErr w:type="spellStart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Н.Е.Вераксы</w:t>
      </w:r>
      <w:proofErr w:type="spellEnd"/>
    </w:p>
    <w:p w:rsidR="0066237D" w:rsidRPr="00720BEE" w:rsidRDefault="0066237D" w:rsidP="00D22700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Различные виды детской деятельности</w:t>
      </w:r>
    </w:p>
    <w:p w:rsidR="0066237D" w:rsidRPr="00720BEE" w:rsidRDefault="0066237D" w:rsidP="00D22700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Режимные моменты</w:t>
      </w:r>
    </w:p>
    <w:p w:rsidR="0066237D" w:rsidRPr="00720BEE" w:rsidRDefault="0066237D" w:rsidP="00D22700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Взаимодействие с родителями</w:t>
      </w:r>
    </w:p>
    <w:p w:rsidR="0066237D" w:rsidRPr="00720BEE" w:rsidRDefault="0066237D" w:rsidP="00D22700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Самостоятельная деятельность</w:t>
      </w:r>
    </w:p>
    <w:p w:rsidR="0066237D" w:rsidRPr="00720BEE" w:rsidRDefault="0066237D" w:rsidP="00D2270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Вариативная часть</w:t>
      </w:r>
    </w:p>
    <w:p w:rsidR="0066237D" w:rsidRPr="00720BEE" w:rsidRDefault="0066237D" w:rsidP="00D22700">
      <w:pPr>
        <w:pStyle w:val="a3"/>
        <w:ind w:left="14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«Программа художественного воспитания, обучения и развития детей 2-7 лет «Цветные ладошки» </w:t>
      </w:r>
      <w:proofErr w:type="spellStart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И.А.Лыкова</w:t>
      </w:r>
      <w:proofErr w:type="spellEnd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«Занятия по конструированию из строительного материала» Л.В. </w:t>
      </w:r>
      <w:proofErr w:type="spellStart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Куцакова</w:t>
      </w:r>
      <w:proofErr w:type="spellEnd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« Природа и музыка» </w:t>
      </w:r>
      <w:proofErr w:type="spellStart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О.П.Радынова</w:t>
      </w:r>
      <w:proofErr w:type="spellEnd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Программа «Ладушки. Праздник каждый день» </w:t>
      </w:r>
      <w:proofErr w:type="spellStart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И.М.Каплунова</w:t>
      </w:r>
      <w:proofErr w:type="spellEnd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И.А. </w:t>
      </w:r>
      <w:proofErr w:type="spellStart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Новоскольцева</w:t>
      </w:r>
      <w:proofErr w:type="spellEnd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«Занимательная физкультура в детском саду» </w:t>
      </w:r>
      <w:proofErr w:type="spellStart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К.К.Утробина</w:t>
      </w:r>
      <w:proofErr w:type="spellEnd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«Оздоровительная гимнастика» </w:t>
      </w:r>
      <w:proofErr w:type="spellStart"/>
      <w:r w:rsidRPr="00720BE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Л.И.Пензулаева</w:t>
      </w:r>
      <w:proofErr w:type="spellEnd"/>
    </w:p>
    <w:p w:rsidR="0066237D" w:rsidRPr="00720BEE" w:rsidRDefault="0066237D" w:rsidP="00662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BEE">
        <w:rPr>
          <w:rFonts w:ascii="Times New Roman" w:hAnsi="Times New Roman" w:cs="Times New Roman"/>
          <w:b/>
          <w:bCs/>
          <w:sz w:val="24"/>
          <w:szCs w:val="24"/>
        </w:rPr>
        <w:t>ЗНАЧИМЫЕ ХАРАКТЕРИСТИКИ РАЗВИТИЯ ДЕТЕЙ</w:t>
      </w:r>
    </w:p>
    <w:p w:rsidR="0066237D" w:rsidRPr="00720BEE" w:rsidRDefault="0066237D" w:rsidP="0066237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</w:t>
      </w:r>
      <w:r w:rsidR="00510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пребывания ребенка в дошкольном </w:t>
      </w: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образовательном учреждении. </w:t>
      </w: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предполагает возможность начала освоения детьми содержания образовательных областей на любом этапе её реализации:</w:t>
      </w:r>
    </w:p>
    <w:p w:rsidR="0066237D" w:rsidRPr="00720BEE" w:rsidRDefault="0066237D" w:rsidP="0066237D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ранний возраст (до 3 лет)</w:t>
      </w:r>
    </w:p>
    <w:p w:rsidR="0066237D" w:rsidRPr="00720BEE" w:rsidRDefault="0066237D" w:rsidP="0066237D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младший дошкольный возраст (3-4 года)</w:t>
      </w:r>
    </w:p>
    <w:p w:rsidR="0066237D" w:rsidRPr="00720BEE" w:rsidRDefault="0066237D" w:rsidP="0066237D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средний дошкольный возраст (4-5 лет)</w:t>
      </w:r>
    </w:p>
    <w:p w:rsidR="0066237D" w:rsidRPr="00720BEE" w:rsidRDefault="0066237D" w:rsidP="0066237D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старший дошкольный возраст (5-6 лет)</w:t>
      </w:r>
    </w:p>
    <w:p w:rsidR="0066237D" w:rsidRPr="00720BEE" w:rsidRDefault="0066237D" w:rsidP="0066237D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ребёнок  на пороге школы (6-7 лет)</w:t>
      </w:r>
    </w:p>
    <w:p w:rsidR="0066237D" w:rsidRPr="00720BEE" w:rsidRDefault="0066237D" w:rsidP="007A232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учитывает инд</w:t>
      </w:r>
      <w:r w:rsidR="00507B37"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ивидуальные потребности ребёнка</w:t>
      </w:r>
      <w:r w:rsidR="00A97693" w:rsidRPr="0072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237D" w:rsidRPr="00720BEE" w:rsidRDefault="0066237D" w:rsidP="0066237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Приоритетное направление:</w:t>
      </w:r>
    </w:p>
    <w:p w:rsidR="0066237D" w:rsidRPr="00720BEE" w:rsidRDefault="0066237D" w:rsidP="0066237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20B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Нравственно  -  патриотическое воспитание детей.</w:t>
      </w:r>
    </w:p>
    <w:p w:rsidR="0066237D" w:rsidRPr="00720BEE" w:rsidRDefault="0066237D" w:rsidP="0066237D">
      <w:p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Нравственно-патриотическое воспитание детей</w:t>
      </w:r>
      <w:r w:rsidRPr="00720BEE">
        <w:rPr>
          <w:rFonts w:ascii="Times New Roman" w:hAnsi="Times New Roman" w:cs="Times New Roman"/>
          <w:sz w:val="24"/>
          <w:szCs w:val="24"/>
        </w:rPr>
        <w:t xml:space="preserve"> – сложный педагогический процесс, в основе которого  лежит развитие как нравственных, так и патриотических чувств. Исходя из этого, работа по нравст</w:t>
      </w:r>
      <w:r w:rsidR="005103B2">
        <w:rPr>
          <w:rFonts w:ascii="Times New Roman" w:hAnsi="Times New Roman" w:cs="Times New Roman"/>
          <w:sz w:val="24"/>
          <w:szCs w:val="24"/>
        </w:rPr>
        <w:t>в</w:t>
      </w:r>
      <w:r w:rsidRPr="00720BEE">
        <w:rPr>
          <w:rFonts w:ascii="Times New Roman" w:hAnsi="Times New Roman" w:cs="Times New Roman"/>
          <w:sz w:val="24"/>
          <w:szCs w:val="24"/>
        </w:rPr>
        <w:t>енно-патриотическому воспитанию дошкольников включает целый комплекс  задач:</w:t>
      </w:r>
    </w:p>
    <w:p w:rsidR="0066237D" w:rsidRPr="00720BEE" w:rsidRDefault="0066237D" w:rsidP="002A67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Воспитание любви и привязанности к своей семье, дому, детскому саду, улице, посёлку.</w:t>
      </w:r>
    </w:p>
    <w:p w:rsidR="0066237D" w:rsidRPr="00720BEE" w:rsidRDefault="0066237D" w:rsidP="002A67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Формирование бережного отношения к природе и всему живому.</w:t>
      </w:r>
    </w:p>
    <w:p w:rsidR="0066237D" w:rsidRPr="00720BEE" w:rsidRDefault="0066237D" w:rsidP="002A67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Воспитание уважения к труду.</w:t>
      </w:r>
    </w:p>
    <w:p w:rsidR="0066237D" w:rsidRPr="00720BEE" w:rsidRDefault="0066237D" w:rsidP="002A67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Развитие интереса  к народным традициям и промыслам.</w:t>
      </w:r>
    </w:p>
    <w:p w:rsidR="0066237D" w:rsidRPr="00720BEE" w:rsidRDefault="0066237D" w:rsidP="002A67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Формирование элементарных знаний о правах человека.</w:t>
      </w:r>
    </w:p>
    <w:p w:rsidR="0066237D" w:rsidRPr="00720BEE" w:rsidRDefault="0066237D" w:rsidP="002A67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Расширение представлений о городах России.</w:t>
      </w:r>
    </w:p>
    <w:p w:rsidR="0066237D" w:rsidRPr="00720BEE" w:rsidRDefault="0066237D" w:rsidP="002A67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Знакомство детей с символами государства.</w:t>
      </w:r>
    </w:p>
    <w:p w:rsidR="0066237D" w:rsidRPr="00720BEE" w:rsidRDefault="0066237D" w:rsidP="002A67E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Развитие чувства ответственности и гордости за достижения страны.</w:t>
      </w:r>
    </w:p>
    <w:p w:rsidR="0066237D" w:rsidRPr="00720BEE" w:rsidRDefault="0066237D" w:rsidP="006623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37D" w:rsidRPr="00720BEE" w:rsidRDefault="0066237D" w:rsidP="00662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Формы нравственно-патриотического воспитания</w:t>
      </w:r>
    </w:p>
    <w:p w:rsidR="0066237D" w:rsidRPr="00720BEE" w:rsidRDefault="0066237D" w:rsidP="006623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37D" w:rsidRPr="00720BEE" w:rsidRDefault="0066237D" w:rsidP="00662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Интерактивные экскурсии  в музей русского народного быта</w:t>
      </w:r>
    </w:p>
    <w:p w:rsidR="0066237D" w:rsidRPr="00720BEE" w:rsidRDefault="0066237D" w:rsidP="00662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НОД по ознакомлению с окружающим миром</w:t>
      </w:r>
    </w:p>
    <w:p w:rsidR="0066237D" w:rsidRPr="00720BEE" w:rsidRDefault="0066237D" w:rsidP="00662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lastRenderedPageBreak/>
        <w:t>- Театрализованная деятельность</w:t>
      </w:r>
    </w:p>
    <w:p w:rsidR="0066237D" w:rsidRPr="00720BEE" w:rsidRDefault="0066237D" w:rsidP="00662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Праздники и развлечения</w:t>
      </w:r>
    </w:p>
    <w:p w:rsidR="0066237D" w:rsidRPr="00720BEE" w:rsidRDefault="0066237D" w:rsidP="00662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Продуктивная деятельность</w:t>
      </w:r>
    </w:p>
    <w:p w:rsidR="0066237D" w:rsidRPr="00720BEE" w:rsidRDefault="0066237D" w:rsidP="007A232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 xml:space="preserve">- Чтение художественной литературы  </w:t>
      </w:r>
    </w:p>
    <w:p w:rsidR="00673511" w:rsidRPr="00720BEE" w:rsidRDefault="0066237D" w:rsidP="00507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- Проектная деятельност</w:t>
      </w:r>
      <w:r w:rsidR="0048066E" w:rsidRPr="00720BEE">
        <w:rPr>
          <w:rFonts w:ascii="Times New Roman" w:hAnsi="Times New Roman" w:cs="Times New Roman"/>
          <w:sz w:val="24"/>
          <w:szCs w:val="24"/>
        </w:rPr>
        <w:t>ь</w:t>
      </w:r>
    </w:p>
    <w:p w:rsidR="00673511" w:rsidRPr="00720BEE" w:rsidRDefault="00673511" w:rsidP="0097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511" w:rsidRPr="00720BEE" w:rsidRDefault="00673511" w:rsidP="0097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37" w:rsidRPr="00720BEE" w:rsidRDefault="00507B37" w:rsidP="00507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Взаимодействие с семьями воспитанников.</w:t>
      </w:r>
    </w:p>
    <w:p w:rsidR="00507B37" w:rsidRPr="00720BEE" w:rsidRDefault="00507B37" w:rsidP="00507B37">
      <w:p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Наглядно – информационный блок:</w:t>
      </w:r>
    </w:p>
    <w:p w:rsidR="00507B37" w:rsidRPr="00720BEE" w:rsidRDefault="00507B37" w:rsidP="00507B3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Папки – передвижки</w:t>
      </w:r>
    </w:p>
    <w:p w:rsidR="00507B37" w:rsidRPr="00720BEE" w:rsidRDefault="00507B37" w:rsidP="00507B3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Выставки</w:t>
      </w:r>
    </w:p>
    <w:p w:rsidR="00507B37" w:rsidRPr="00720BEE" w:rsidRDefault="00507B37" w:rsidP="00507B3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Памятки для родителей</w:t>
      </w:r>
    </w:p>
    <w:p w:rsidR="00507B37" w:rsidRPr="00720BEE" w:rsidRDefault="00507B37" w:rsidP="00507B3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Экскурсии, фотовыставки</w:t>
      </w:r>
    </w:p>
    <w:p w:rsidR="00507B37" w:rsidRPr="00720BEE" w:rsidRDefault="00507B37" w:rsidP="00507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37" w:rsidRPr="00720BEE" w:rsidRDefault="00507B37" w:rsidP="00507B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Досуговый блок:</w:t>
      </w:r>
    </w:p>
    <w:p w:rsidR="00507B37" w:rsidRPr="00720BEE" w:rsidRDefault="00507B37" w:rsidP="00507B3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Праздники</w:t>
      </w:r>
    </w:p>
    <w:p w:rsidR="00507B37" w:rsidRPr="00720BEE" w:rsidRDefault="00507B37" w:rsidP="00507B3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Развлечения</w:t>
      </w:r>
    </w:p>
    <w:p w:rsidR="00507B37" w:rsidRPr="00720BEE" w:rsidRDefault="00507B37" w:rsidP="00507B3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Выставки</w:t>
      </w:r>
    </w:p>
    <w:p w:rsidR="00507B37" w:rsidRPr="00720BEE" w:rsidRDefault="00507B37" w:rsidP="00507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B37" w:rsidRPr="00720BEE" w:rsidRDefault="00507B37" w:rsidP="00507B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Познавательный блок:</w:t>
      </w:r>
    </w:p>
    <w:p w:rsidR="00507B37" w:rsidRPr="00720BEE" w:rsidRDefault="00507B37" w:rsidP="00507B3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Библиотека для родителей</w:t>
      </w:r>
    </w:p>
    <w:p w:rsidR="00507B37" w:rsidRPr="00720BEE" w:rsidRDefault="00507B37" w:rsidP="00507B37">
      <w:p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Информационно – аналитический:</w:t>
      </w:r>
    </w:p>
    <w:p w:rsidR="00507B37" w:rsidRPr="00720BEE" w:rsidRDefault="00507B37" w:rsidP="00507B3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507B37" w:rsidRPr="00720BEE" w:rsidRDefault="00507B37" w:rsidP="00507B3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Беседы</w:t>
      </w:r>
    </w:p>
    <w:p w:rsidR="00507B37" w:rsidRPr="00720BEE" w:rsidRDefault="00507B37" w:rsidP="00507B3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Опросы</w:t>
      </w:r>
    </w:p>
    <w:p w:rsidR="00507B37" w:rsidRPr="00720BEE" w:rsidRDefault="00507B37" w:rsidP="00507B37">
      <w:pPr>
        <w:rPr>
          <w:rFonts w:ascii="Times New Roman" w:hAnsi="Times New Roman" w:cs="Times New Roman"/>
          <w:b/>
          <w:sz w:val="24"/>
          <w:szCs w:val="24"/>
        </w:rPr>
      </w:pPr>
      <w:r w:rsidRPr="00720BEE">
        <w:rPr>
          <w:rFonts w:ascii="Times New Roman" w:hAnsi="Times New Roman" w:cs="Times New Roman"/>
          <w:b/>
          <w:sz w:val="24"/>
          <w:szCs w:val="24"/>
        </w:rPr>
        <w:t>Участие родителей в управлении ДОУ:</w:t>
      </w:r>
    </w:p>
    <w:p w:rsidR="00507B37" w:rsidRPr="00720BEE" w:rsidRDefault="00507B37" w:rsidP="00507B3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Родительский комитет</w:t>
      </w:r>
    </w:p>
    <w:p w:rsidR="00507B37" w:rsidRPr="00720BEE" w:rsidRDefault="00507B37" w:rsidP="00507B3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20BEE">
        <w:rPr>
          <w:rFonts w:ascii="Times New Roman" w:hAnsi="Times New Roman" w:cs="Times New Roman"/>
          <w:sz w:val="24"/>
          <w:szCs w:val="24"/>
        </w:rPr>
        <w:t>Заключение договоров</w:t>
      </w:r>
    </w:p>
    <w:p w:rsidR="00507B37" w:rsidRPr="00720BEE" w:rsidRDefault="00507B37" w:rsidP="00507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25F" w:rsidRPr="00720BEE" w:rsidRDefault="0097625F" w:rsidP="00976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625F" w:rsidRPr="00720BEE" w:rsidSect="002E655B">
      <w:footerReference w:type="default" r:id="rId10"/>
      <w:type w:val="continuous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1A" w:rsidRPr="00431BF8" w:rsidRDefault="000E321A" w:rsidP="00431BF8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E321A" w:rsidRPr="00431BF8" w:rsidRDefault="000E321A" w:rsidP="00431BF8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127"/>
      <w:docPartObj>
        <w:docPartGallery w:val="Page Numbers (Bottom of Page)"/>
        <w:docPartUnique/>
      </w:docPartObj>
    </w:sdtPr>
    <w:sdtEndPr/>
    <w:sdtContent>
      <w:p w:rsidR="00FD1EFE" w:rsidRDefault="00A50D8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D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EFE" w:rsidRDefault="00FD1E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1A" w:rsidRPr="00431BF8" w:rsidRDefault="000E321A" w:rsidP="00431BF8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E321A" w:rsidRPr="00431BF8" w:rsidRDefault="000E321A" w:rsidP="00431BF8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  <w:footnote w:id="1">
    <w:p w:rsidR="00FD1EFE" w:rsidRDefault="00FD1EFE" w:rsidP="001078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1109CD"/>
    <w:multiLevelType w:val="hybridMultilevel"/>
    <w:tmpl w:val="F3D8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11E9A"/>
    <w:multiLevelType w:val="hybridMultilevel"/>
    <w:tmpl w:val="3058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067D6"/>
    <w:multiLevelType w:val="multilevel"/>
    <w:tmpl w:val="D14A9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F096D7F"/>
    <w:multiLevelType w:val="hybridMultilevel"/>
    <w:tmpl w:val="9AE82306"/>
    <w:lvl w:ilvl="0" w:tplc="DB34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41EE4"/>
    <w:multiLevelType w:val="hybridMultilevel"/>
    <w:tmpl w:val="AF803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486732"/>
    <w:multiLevelType w:val="hybridMultilevel"/>
    <w:tmpl w:val="85F22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E13A56"/>
    <w:multiLevelType w:val="multilevel"/>
    <w:tmpl w:val="F340861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Theme="minorHAnsi" w:hAnsiTheme="minorHAnsi" w:cstheme="minorBidi" w:hint="default"/>
        <w:b w:val="0"/>
      </w:rPr>
    </w:lvl>
  </w:abstractNum>
  <w:abstractNum w:abstractNumId="10">
    <w:nsid w:val="218D51E6"/>
    <w:multiLevelType w:val="hybridMultilevel"/>
    <w:tmpl w:val="443299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A50A3"/>
    <w:multiLevelType w:val="hybridMultilevel"/>
    <w:tmpl w:val="06B47646"/>
    <w:lvl w:ilvl="0" w:tplc="BE543FA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2D1129FC"/>
    <w:multiLevelType w:val="multilevel"/>
    <w:tmpl w:val="C68A0F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E5535E7"/>
    <w:multiLevelType w:val="hybridMultilevel"/>
    <w:tmpl w:val="DA28D7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62CB7"/>
    <w:multiLevelType w:val="hybridMultilevel"/>
    <w:tmpl w:val="053A016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32D00B88"/>
    <w:multiLevelType w:val="hybridMultilevel"/>
    <w:tmpl w:val="3C6A25BC"/>
    <w:lvl w:ilvl="0" w:tplc="72128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45D49"/>
    <w:multiLevelType w:val="hybridMultilevel"/>
    <w:tmpl w:val="082E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B4FC8"/>
    <w:multiLevelType w:val="hybridMultilevel"/>
    <w:tmpl w:val="A22E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42D99"/>
    <w:multiLevelType w:val="hybridMultilevel"/>
    <w:tmpl w:val="539C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10BBB"/>
    <w:multiLevelType w:val="hybridMultilevel"/>
    <w:tmpl w:val="BC6E7A2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E248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D874DA"/>
    <w:multiLevelType w:val="hybridMultilevel"/>
    <w:tmpl w:val="281A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64807"/>
    <w:multiLevelType w:val="hybridMultilevel"/>
    <w:tmpl w:val="CA02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A195C"/>
    <w:multiLevelType w:val="hybridMultilevel"/>
    <w:tmpl w:val="2F34448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0AE2237"/>
    <w:multiLevelType w:val="hybridMultilevel"/>
    <w:tmpl w:val="70CCC2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26F706F"/>
    <w:multiLevelType w:val="hybridMultilevel"/>
    <w:tmpl w:val="85DCA7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43B64D14"/>
    <w:multiLevelType w:val="hybridMultilevel"/>
    <w:tmpl w:val="1036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A3D2B"/>
    <w:multiLevelType w:val="hybridMultilevel"/>
    <w:tmpl w:val="9E76AA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86418C"/>
    <w:multiLevelType w:val="multilevel"/>
    <w:tmpl w:val="A7E0E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74611A1"/>
    <w:multiLevelType w:val="hybridMultilevel"/>
    <w:tmpl w:val="DDB2725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991781B"/>
    <w:multiLevelType w:val="hybridMultilevel"/>
    <w:tmpl w:val="E83C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943856"/>
    <w:multiLevelType w:val="hybridMultilevel"/>
    <w:tmpl w:val="04265F6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1">
    <w:nsid w:val="4D27260E"/>
    <w:multiLevelType w:val="hybridMultilevel"/>
    <w:tmpl w:val="4592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B47891"/>
    <w:multiLevelType w:val="hybridMultilevel"/>
    <w:tmpl w:val="6D3A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F11A14"/>
    <w:multiLevelType w:val="hybridMultilevel"/>
    <w:tmpl w:val="39F61B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3FC2BBB"/>
    <w:multiLevelType w:val="hybridMultilevel"/>
    <w:tmpl w:val="91F0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667984"/>
    <w:multiLevelType w:val="hybridMultilevel"/>
    <w:tmpl w:val="0174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786564"/>
    <w:multiLevelType w:val="multilevel"/>
    <w:tmpl w:val="A1D28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5C8C23C8"/>
    <w:multiLevelType w:val="hybridMultilevel"/>
    <w:tmpl w:val="154EA4D6"/>
    <w:lvl w:ilvl="0" w:tplc="B99E643E">
      <w:start w:val="66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0F70C2"/>
    <w:multiLevelType w:val="hybridMultilevel"/>
    <w:tmpl w:val="BE88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E77E0D"/>
    <w:multiLevelType w:val="hybridMultilevel"/>
    <w:tmpl w:val="82DE2704"/>
    <w:lvl w:ilvl="0" w:tplc="6ACC9E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F469D"/>
    <w:multiLevelType w:val="hybridMultilevel"/>
    <w:tmpl w:val="3134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3247DB"/>
    <w:multiLevelType w:val="hybridMultilevel"/>
    <w:tmpl w:val="F99E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49635E"/>
    <w:multiLevelType w:val="hybridMultilevel"/>
    <w:tmpl w:val="A3E64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1F3772"/>
    <w:multiLevelType w:val="hybridMultilevel"/>
    <w:tmpl w:val="9038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BE0DEA"/>
    <w:multiLevelType w:val="hybridMultilevel"/>
    <w:tmpl w:val="4F3883EA"/>
    <w:lvl w:ilvl="0" w:tplc="640CAE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5">
    <w:nsid w:val="782022B2"/>
    <w:multiLevelType w:val="hybridMultilevel"/>
    <w:tmpl w:val="CFB4D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BF9542A"/>
    <w:multiLevelType w:val="hybridMultilevel"/>
    <w:tmpl w:val="50ECE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57598"/>
    <w:multiLevelType w:val="hybridMultilevel"/>
    <w:tmpl w:val="532AE42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36"/>
  </w:num>
  <w:num w:numId="5">
    <w:abstractNumId w:val="10"/>
  </w:num>
  <w:num w:numId="6">
    <w:abstractNumId w:val="12"/>
  </w:num>
  <w:num w:numId="7">
    <w:abstractNumId w:val="11"/>
  </w:num>
  <w:num w:numId="8">
    <w:abstractNumId w:val="27"/>
  </w:num>
  <w:num w:numId="9">
    <w:abstractNumId w:val="7"/>
  </w:num>
  <w:num w:numId="10">
    <w:abstractNumId w:val="30"/>
  </w:num>
  <w:num w:numId="11">
    <w:abstractNumId w:val="21"/>
  </w:num>
  <w:num w:numId="12">
    <w:abstractNumId w:val="47"/>
  </w:num>
  <w:num w:numId="13">
    <w:abstractNumId w:val="41"/>
  </w:num>
  <w:num w:numId="14">
    <w:abstractNumId w:val="8"/>
  </w:num>
  <w:num w:numId="15">
    <w:abstractNumId w:val="43"/>
  </w:num>
  <w:num w:numId="16">
    <w:abstractNumId w:val="26"/>
  </w:num>
  <w:num w:numId="17">
    <w:abstractNumId w:val="33"/>
  </w:num>
  <w:num w:numId="18">
    <w:abstractNumId w:val="20"/>
  </w:num>
  <w:num w:numId="19">
    <w:abstractNumId w:val="40"/>
  </w:num>
  <w:num w:numId="20">
    <w:abstractNumId w:val="29"/>
  </w:num>
  <w:num w:numId="21">
    <w:abstractNumId w:val="15"/>
  </w:num>
  <w:num w:numId="22">
    <w:abstractNumId w:val="6"/>
  </w:num>
  <w:num w:numId="23">
    <w:abstractNumId w:val="39"/>
  </w:num>
  <w:num w:numId="24">
    <w:abstractNumId w:val="44"/>
  </w:num>
  <w:num w:numId="25">
    <w:abstractNumId w:val="4"/>
  </w:num>
  <w:num w:numId="26">
    <w:abstractNumId w:val="14"/>
  </w:num>
  <w:num w:numId="27">
    <w:abstractNumId w:val="42"/>
  </w:num>
  <w:num w:numId="28">
    <w:abstractNumId w:val="18"/>
  </w:num>
  <w:num w:numId="29">
    <w:abstractNumId w:val="38"/>
  </w:num>
  <w:num w:numId="30">
    <w:abstractNumId w:val="32"/>
  </w:num>
  <w:num w:numId="31">
    <w:abstractNumId w:val="16"/>
  </w:num>
  <w:num w:numId="32">
    <w:abstractNumId w:val="25"/>
  </w:num>
  <w:num w:numId="33">
    <w:abstractNumId w:val="35"/>
  </w:num>
  <w:num w:numId="34">
    <w:abstractNumId w:val="34"/>
  </w:num>
  <w:num w:numId="35">
    <w:abstractNumId w:val="31"/>
  </w:num>
  <w:num w:numId="36">
    <w:abstractNumId w:val="45"/>
  </w:num>
  <w:num w:numId="37">
    <w:abstractNumId w:val="28"/>
  </w:num>
  <w:num w:numId="38">
    <w:abstractNumId w:val="19"/>
  </w:num>
  <w:num w:numId="39">
    <w:abstractNumId w:val="22"/>
  </w:num>
  <w:num w:numId="40">
    <w:abstractNumId w:val="46"/>
  </w:num>
  <w:num w:numId="41">
    <w:abstractNumId w:val="3"/>
  </w:num>
  <w:num w:numId="42">
    <w:abstractNumId w:val="24"/>
  </w:num>
  <w:num w:numId="43">
    <w:abstractNumId w:val="23"/>
  </w:num>
  <w:num w:numId="44">
    <w:abstractNumId w:val="1"/>
  </w:num>
  <w:num w:numId="45">
    <w:abstractNumId w:val="17"/>
  </w:num>
  <w:num w:numId="46">
    <w:abstractNumId w:val="37"/>
  </w:num>
  <w:num w:numId="47">
    <w:abstractNumId w:val="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3113"/>
    <w:rsid w:val="0000222B"/>
    <w:rsid w:val="000364AC"/>
    <w:rsid w:val="000953B2"/>
    <w:rsid w:val="000A5309"/>
    <w:rsid w:val="000B15F4"/>
    <w:rsid w:val="000B42D1"/>
    <w:rsid w:val="000D0E25"/>
    <w:rsid w:val="000D11AE"/>
    <w:rsid w:val="000E0C27"/>
    <w:rsid w:val="000E1E8F"/>
    <w:rsid w:val="000E321A"/>
    <w:rsid w:val="000F17AD"/>
    <w:rsid w:val="000F7F37"/>
    <w:rsid w:val="0010009C"/>
    <w:rsid w:val="001078E2"/>
    <w:rsid w:val="001107E3"/>
    <w:rsid w:val="00140318"/>
    <w:rsid w:val="001410FA"/>
    <w:rsid w:val="00170FB2"/>
    <w:rsid w:val="001736A3"/>
    <w:rsid w:val="001A24B6"/>
    <w:rsid w:val="001C47F8"/>
    <w:rsid w:val="001D5C73"/>
    <w:rsid w:val="00206EC1"/>
    <w:rsid w:val="00214D1F"/>
    <w:rsid w:val="00216676"/>
    <w:rsid w:val="00220533"/>
    <w:rsid w:val="00220FE0"/>
    <w:rsid w:val="002217EE"/>
    <w:rsid w:val="002369CF"/>
    <w:rsid w:val="00263994"/>
    <w:rsid w:val="002848C2"/>
    <w:rsid w:val="002A1228"/>
    <w:rsid w:val="002A67EB"/>
    <w:rsid w:val="002C7C3C"/>
    <w:rsid w:val="002D7DC8"/>
    <w:rsid w:val="002E6296"/>
    <w:rsid w:val="002E655B"/>
    <w:rsid w:val="002E6D3D"/>
    <w:rsid w:val="002E790E"/>
    <w:rsid w:val="0034093A"/>
    <w:rsid w:val="003551A7"/>
    <w:rsid w:val="0038247C"/>
    <w:rsid w:val="003960F8"/>
    <w:rsid w:val="003B12CA"/>
    <w:rsid w:val="003E5E92"/>
    <w:rsid w:val="003E64B7"/>
    <w:rsid w:val="0040631F"/>
    <w:rsid w:val="00431BF8"/>
    <w:rsid w:val="0043277A"/>
    <w:rsid w:val="0043732A"/>
    <w:rsid w:val="00446CC7"/>
    <w:rsid w:val="00462716"/>
    <w:rsid w:val="00465429"/>
    <w:rsid w:val="0048066E"/>
    <w:rsid w:val="00493E8D"/>
    <w:rsid w:val="00497404"/>
    <w:rsid w:val="004A723D"/>
    <w:rsid w:val="004D62AC"/>
    <w:rsid w:val="004D6AA6"/>
    <w:rsid w:val="004E069F"/>
    <w:rsid w:val="00506DA5"/>
    <w:rsid w:val="00507B37"/>
    <w:rsid w:val="005103B2"/>
    <w:rsid w:val="00510F7A"/>
    <w:rsid w:val="005158DA"/>
    <w:rsid w:val="00533204"/>
    <w:rsid w:val="0056683E"/>
    <w:rsid w:val="00575CBA"/>
    <w:rsid w:val="00585024"/>
    <w:rsid w:val="00591BA3"/>
    <w:rsid w:val="005B54D7"/>
    <w:rsid w:val="005E4D4A"/>
    <w:rsid w:val="005F2062"/>
    <w:rsid w:val="0060003D"/>
    <w:rsid w:val="00611452"/>
    <w:rsid w:val="006250EE"/>
    <w:rsid w:val="00656330"/>
    <w:rsid w:val="0066237D"/>
    <w:rsid w:val="00673511"/>
    <w:rsid w:val="006A1B2E"/>
    <w:rsid w:val="006A7CF9"/>
    <w:rsid w:val="006B0A09"/>
    <w:rsid w:val="006D0A2E"/>
    <w:rsid w:val="006E366E"/>
    <w:rsid w:val="006E5652"/>
    <w:rsid w:val="006F6401"/>
    <w:rsid w:val="00700CBB"/>
    <w:rsid w:val="0070700C"/>
    <w:rsid w:val="00720BEE"/>
    <w:rsid w:val="00781A3F"/>
    <w:rsid w:val="007A2320"/>
    <w:rsid w:val="007A3A22"/>
    <w:rsid w:val="007A3D26"/>
    <w:rsid w:val="007A5B5E"/>
    <w:rsid w:val="007D0D2F"/>
    <w:rsid w:val="0081282A"/>
    <w:rsid w:val="00830580"/>
    <w:rsid w:val="008450C6"/>
    <w:rsid w:val="00846106"/>
    <w:rsid w:val="008602D0"/>
    <w:rsid w:val="00866DDA"/>
    <w:rsid w:val="00873A0D"/>
    <w:rsid w:val="00877A86"/>
    <w:rsid w:val="008A40E6"/>
    <w:rsid w:val="008E632F"/>
    <w:rsid w:val="008F28F8"/>
    <w:rsid w:val="009052F0"/>
    <w:rsid w:val="00906E00"/>
    <w:rsid w:val="009324F6"/>
    <w:rsid w:val="00936776"/>
    <w:rsid w:val="00950365"/>
    <w:rsid w:val="009671CB"/>
    <w:rsid w:val="0097625F"/>
    <w:rsid w:val="00990C8F"/>
    <w:rsid w:val="009A64D4"/>
    <w:rsid w:val="009C0011"/>
    <w:rsid w:val="009D1F4F"/>
    <w:rsid w:val="00A50D86"/>
    <w:rsid w:val="00A8651B"/>
    <w:rsid w:val="00A91D6F"/>
    <w:rsid w:val="00A97693"/>
    <w:rsid w:val="00AC2170"/>
    <w:rsid w:val="00AC57A8"/>
    <w:rsid w:val="00AD15E8"/>
    <w:rsid w:val="00AD65E3"/>
    <w:rsid w:val="00AD7B77"/>
    <w:rsid w:val="00AE0B7E"/>
    <w:rsid w:val="00AF3113"/>
    <w:rsid w:val="00B22E48"/>
    <w:rsid w:val="00B32484"/>
    <w:rsid w:val="00B33531"/>
    <w:rsid w:val="00B34D15"/>
    <w:rsid w:val="00B6343D"/>
    <w:rsid w:val="00B716EA"/>
    <w:rsid w:val="00B72270"/>
    <w:rsid w:val="00B840B8"/>
    <w:rsid w:val="00BD45E6"/>
    <w:rsid w:val="00BD4D3F"/>
    <w:rsid w:val="00C0264C"/>
    <w:rsid w:val="00C06CEF"/>
    <w:rsid w:val="00C14B16"/>
    <w:rsid w:val="00C33530"/>
    <w:rsid w:val="00C82C94"/>
    <w:rsid w:val="00CB50A3"/>
    <w:rsid w:val="00CC3499"/>
    <w:rsid w:val="00CD0587"/>
    <w:rsid w:val="00CF0509"/>
    <w:rsid w:val="00D22700"/>
    <w:rsid w:val="00D91CA5"/>
    <w:rsid w:val="00DA6D3B"/>
    <w:rsid w:val="00DB4914"/>
    <w:rsid w:val="00DB6498"/>
    <w:rsid w:val="00DE08F4"/>
    <w:rsid w:val="00DF244E"/>
    <w:rsid w:val="00DF3CE9"/>
    <w:rsid w:val="00E07E13"/>
    <w:rsid w:val="00E14ED9"/>
    <w:rsid w:val="00E277D4"/>
    <w:rsid w:val="00E61EF1"/>
    <w:rsid w:val="00E83352"/>
    <w:rsid w:val="00E85952"/>
    <w:rsid w:val="00E90D87"/>
    <w:rsid w:val="00EB1820"/>
    <w:rsid w:val="00ED015A"/>
    <w:rsid w:val="00EE014B"/>
    <w:rsid w:val="00F05416"/>
    <w:rsid w:val="00F1536C"/>
    <w:rsid w:val="00F2339D"/>
    <w:rsid w:val="00F26B75"/>
    <w:rsid w:val="00F554CC"/>
    <w:rsid w:val="00F633E9"/>
    <w:rsid w:val="00FB1213"/>
    <w:rsid w:val="00FD1EFE"/>
    <w:rsid w:val="00FF3B75"/>
    <w:rsid w:val="00FF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A3"/>
    <w:pPr>
      <w:ind w:left="720"/>
      <w:contextualSpacing/>
    </w:pPr>
  </w:style>
  <w:style w:type="paragraph" w:styleId="a4">
    <w:name w:val="No Spacing"/>
    <w:link w:val="a5"/>
    <w:uiPriority w:val="1"/>
    <w:qFormat/>
    <w:rsid w:val="00220FE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4D6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Базовый"/>
    <w:uiPriority w:val="99"/>
    <w:rsid w:val="00673511"/>
    <w:pPr>
      <w:tabs>
        <w:tab w:val="left" w:pos="709"/>
      </w:tabs>
      <w:suppressAutoHyphens/>
      <w:overflowPunct w:val="0"/>
      <w:spacing w:line="276" w:lineRule="atLeast"/>
    </w:pPr>
    <w:rPr>
      <w:rFonts w:ascii="Calibri" w:eastAsia="Times New Roman" w:hAnsi="Calibri" w:cs="Tahoma"/>
      <w:color w:val="00000A"/>
      <w:lang w:eastAsia="en-US"/>
    </w:rPr>
  </w:style>
  <w:style w:type="paragraph" w:customStyle="1" w:styleId="a8">
    <w:name w:val="Содержимое таблицы"/>
    <w:basedOn w:val="a7"/>
    <w:uiPriority w:val="99"/>
    <w:rsid w:val="00220FE0"/>
    <w:pPr>
      <w:suppressLineNumbers/>
    </w:pPr>
  </w:style>
  <w:style w:type="paragraph" w:styleId="a9">
    <w:name w:val="header"/>
    <w:basedOn w:val="a"/>
    <w:link w:val="aa"/>
    <w:uiPriority w:val="99"/>
    <w:semiHidden/>
    <w:unhideWhenUsed/>
    <w:rsid w:val="0043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BF8"/>
  </w:style>
  <w:style w:type="paragraph" w:styleId="ab">
    <w:name w:val="footer"/>
    <w:basedOn w:val="a"/>
    <w:link w:val="ac"/>
    <w:uiPriority w:val="99"/>
    <w:unhideWhenUsed/>
    <w:rsid w:val="0043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BF8"/>
  </w:style>
  <w:style w:type="character" w:customStyle="1" w:styleId="a5">
    <w:name w:val="Без интервала Знак"/>
    <w:basedOn w:val="a0"/>
    <w:link w:val="a4"/>
    <w:uiPriority w:val="1"/>
    <w:rsid w:val="00FF3B75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F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3B75"/>
    <w:rPr>
      <w:rFonts w:ascii="Tahoma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9324F6"/>
  </w:style>
  <w:style w:type="character" w:customStyle="1" w:styleId="af0">
    <w:name w:val="Символ сноски"/>
    <w:rsid w:val="001078E2"/>
    <w:rPr>
      <w:vertAlign w:val="superscript"/>
    </w:rPr>
  </w:style>
  <w:style w:type="paragraph" w:customStyle="1" w:styleId="Default">
    <w:name w:val="Default"/>
    <w:rsid w:val="002217E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af1">
    <w:name w:val="Body Text"/>
    <w:basedOn w:val="a"/>
    <w:link w:val="af2"/>
    <w:rsid w:val="00A976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A9769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CBAA-E39F-4816-844E-32467A41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16280</Words>
  <Characters>92799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Вощиковская СОШ</Company>
  <LinksUpToDate>false</LinksUpToDate>
  <CharactersWithSpaces>108862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Светлана</cp:lastModifiedBy>
  <cp:revision>49</cp:revision>
  <cp:lastPrinted>2018-05-21T13:28:00Z</cp:lastPrinted>
  <dcterms:created xsi:type="dcterms:W3CDTF">2015-04-24T08:33:00Z</dcterms:created>
  <dcterms:modified xsi:type="dcterms:W3CDTF">2022-12-23T10:06:00Z</dcterms:modified>
</cp:coreProperties>
</file>